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Far-Right Activist Tommy Robinson Detained in Canada for Immigration Offences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Tommy Robinson, also known as Stephen Yaxley-Lennon, was arrested in Canada on suspicion of immigration offences on Monday. The 41-year-old far-right activist was detained by police outside the Carriage House Hotel and Conference Centre in Calgary after speaking at an event organized by Rebel News. </w:t>
      </w:r>
    </w:p>
    <w:p>
      <w:r>
        <w:t>Video footage shows Robinson being handcuffed and told by officers that he had an outstanding immigration warrant. He was subsequently released but claims he has been prevented from leaving Calgary and had his passport seized. Robinson expressed his frustration on social media, stating that the conditions imposed on him hinder his ability to continue his speaking tour in Canada and return home.</w:t>
      </w:r>
    </w:p>
    <w:p>
      <w:r>
        <w:t>Robinson was scheduled for additional speaking events in Edmonton and Toronto. This incident follows his history of legal issues, including a 2012 conviction for using a friend's passport to enter the United States and recent contempt of court proceedings 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