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Footage Reveals Harrowing Kidnapping of Three Israeli Men by Hamas Militants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footage showing the kidnapping of three Israeli men on October 7 has been released by their families. The three men—Hersh Goldberg-Polin, Or Levy, and Eliya Cohen—were among attendees of the Nova music festival attacked by the Hamas militant group. Captured from a bomb shelter later dubbed the "death shelter," the footage reveals Hamas gunmen dragging the men out and transporting them to Gaza in a pickup truck.</w:t>
      </w:r>
    </w:p>
    <w:p>
      <w:r>
        <w:t>The video, recorded mostly by the gunmen themselves, displays the harsh conditions and violence faced by the hostages, including Goldberg-Polin showing severe injuries. This footage was released to pressure world leaders to secure the release of all hostages held in Gaza.</w:t>
      </w:r>
    </w:p>
    <w:p>
      <w:r>
        <w:t>Israeli Prime Minister Benjamin Netanyahu suggested a possible "partial deal" with Hamas, a notion that received pushback from hostages' families and advocacy groups. Meanwhile, the Hostages and Missing Families Forum, which released the video, rebuked this idea and urged for a comprehensive agreement to free all hostages.</w:t>
      </w:r>
    </w:p>
    <w:p>
      <w:r>
        <w:t>The attack on October 7 resulted in around 1,200 deaths and approximately 250 hostages taken. The number of hostages believed to be dead has since increased to 42. The release of this footage aims to refocus Israel's security cabinet on the original mission of returning all hostages.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