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Korea's Missile Test Likely Ends in Failure Amid Tensions in the Region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Wednesday morning, South Korea’s Joint Chiefs of Staff reported that North Korea attempted a missile test which likely ended in failure. The missile was launched around 5:30 a.m. from North Korea’s capital region towards its eastern waters. However, details about whether the missile crashed or exploded mid-air were not specified.</w:t>
      </w:r>
      <w:r/>
    </w:p>
    <w:p>
      <w:r/>
      <w:r>
        <w:t>Japan’s Defense Ministry confirmed the launch but did not provide additional details. This missile test coincides with the regional deployment of the USS Theodore Roosevelt, a U.S. aircraft carrier, for a trilateral military drill with South Korea and Japan named “Freedom Edge.” Recently, South Korean President Yoon Suk Yeol boarded the USS Theodore Roosevelt, marking a first since 1994 for a sitting South Korean president.</w:t>
      </w:r>
      <w:r/>
    </w:p>
    <w:p>
      <w:r/>
      <w:r>
        <w:t>North Korea’s vice defense minister, Kim Kang Il, criticized the deployment of the U.S. aircraft carrier, labeling it "reckless" and "dangerous." The test is part of North Korea’s pattern of responding to U.S.-South Korean drills, which they consider invasion rehearsals.</w:t>
      </w:r>
      <w:r/>
    </w:p>
    <w:p>
      <w:r/>
      <w:r>
        <w:t>This launch follows North Korea's recent unsuccessful attempt to deploy a spy satellite, where the rocket exploded shortly after liftoff.</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