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Ongoing Russia-Ukraine Conflict Escalates with Drone Attacks and Countermeasures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Forces Down 30 Ukrainian Drones, Reports of Casualties</w:t>
      </w:r>
    </w:p>
    <w:p>
      <w:r>
        <w:t xml:space="preserve">Russia's defense ministry announced that its forces shot down 30 drones launched by Ukraine overnight in the Belgorod and Voronezh regions. The ministry reported on Telegram that 29 drones were intercepted over Belgorod and one over Voronezh. </w:t>
      </w:r>
    </w:p>
    <w:p>
      <w:r>
        <w:t>Vyacheslav Gladkov, the governor of Belgorod, stated that the drone attacks resulted in the death of an elderly woman and injuries to several others due to shrapnel wounds. He also mentioned that the attacks caused damage to multiple buildings and vehicles across the region.</w:t>
      </w:r>
    </w:p>
    <w:p>
      <w:r>
        <w:rPr>
          <w:b/>
        </w:rPr>
        <w:t>Ukrainian Forces Destroy Russian Grad Launcher in Donetsk</w:t>
      </w:r>
    </w:p>
    <w:p>
      <w:r>
        <w:t>The Ukrainian military claimed success in the Donetsk region, where the 109th Territorial Defense Brigade's FPV drones destroyed a Russian BM-21 Grad multiple rocket launcher. The strike obliterated the launcher and its ammunition in the Pokrovske sector.</w:t>
      </w:r>
    </w:p>
    <w:p>
      <w:r>
        <w:rPr>
          <w:b/>
        </w:rPr>
        <w:t>Unconfirmed Claims of U.S. Drone Downing Over Black Sea</w:t>
      </w:r>
    </w:p>
    <w:p>
      <w:r>
        <w:t xml:space="preserve">Russian military blogs, including Fighterbomber, claimed that a Russian MiG-31 interceptor shot down a U.S. RQ-4B Global Hawk UAV over the Black Sea. The Kremlin has not confirmed these reports, and the Ukrainian and U.S. militaries have denied such an incident. </w:t>
      </w:r>
    </w:p>
    <w:p>
      <w:r>
        <w:t>These events highlight the ongoing and intensified Russia-Ukraine conflict, which began when Russia launched its operation in Ukraine in February 2022.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