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Tommy Robinson arrested in Canada for immigration offences after giving speech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Tommy Robinson, whose real name is Stephen Yaxley-Lennon, was arrested in Calgary, Alberta, Canada, on Monday on suspicion of immigration offences. Footage posted online shows Robinson, 41, being detained by plainclothed police officers who informed him of an outstanding immigration warrant. Following his arrest, Robinson was released but was required to surrender his passport and remain in Calgary, according to statements he made on his social media accounts.</w:t>
      </w:r>
    </w:p>
    <w:p>
      <w:r>
        <w:t>Robinson had just given a speech to approximately 150 people in Calgary, facilitated by Rebel News, a media outlet that had organized a tour for him across three Canadian cities. Despite his release, he has expressed frustration over the restriction, claiming it prevents him from continuing his planned engagements and returning home.</w:t>
      </w:r>
    </w:p>
    <w:p>
      <w:r>
        <w:t>Robinson’s previous run-ins with immigration law include a 2012 incident when he pleaded guilty to using a friend’s passport to enter the United States, resulting in a 10-month prison sentence. Ezra Levant from Rebel News has solicited donations via social media for Robinson's legal expenses.</w:t>
      </w:r>
    </w:p>
    <w:p>
      <w:r>
        <w:t>Calgary Police have not yet provided an official statement regarding the arrest. Further updates on the situation are expected.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