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Tommy Robinson arrested in Canada for immigration offences following event at Rebel News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Tommy Robinson, whose real name is Stephen Yaxley-Lennon, was arrested in Calgary, Canada, on suspicion of immigration offences on Monday night. Robinson was detained by officers outside the Carriage House Hotel and Conference Centre following his speech at an event organized by Rebel News. Footage posted online shows him being handcuffed by police officers and informed about an 'outstanding immigration warrant.'</w:t>
      </w:r>
    </w:p>
    <w:p>
      <w:r>
        <w:t>Post-arrest, Robinson, aged 41, claimed on social media that his passport had been seized and that he was prevented from leaving Calgary, disrupting his planned tour of Canada which included events in Edmonton and Toronto. Despite his release, Robinson noted that he faces restrictions that hinder his ability to travel or return home.</w:t>
      </w:r>
    </w:p>
    <w:p>
      <w:r>
        <w:t>This development adds to Robinson's legal troubles, as he faces an upcoming High Court hearing in the UK for potential contempt of court after allegedly breaching an injunction in a libel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