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Tommy Robinson Arrested in Canada on Immigration Offences After Speech at Rebel News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Tommy Robinson, whose real name is Stephen Yaxley-Lennon, was arrested in Calgary, Alberta, Canada, on Monday on suspicion of immigration offences. Footage shared online shows Robinson being handcuffed by two plain-clothed police officers who informed him of an “outstanding immigration warrant.” The arrest occurred shortly after Robinson delivered a speech at an event organized by Rebel News.</w:t>
      </w:r>
    </w:p>
    <w:p>
      <w:r>
        <w:t>Following his detention, Robinson was released but had his passport seized, restricting him from leaving Calgary. He posted on social media that the conditions of his release prevent him from continuing his speaking tour in Canada and returning home. Robinson has claimed that the arrest interferes with his ability to meet guests for his podcasts.</w:t>
      </w:r>
    </w:p>
    <w:p>
      <w:r>
        <w:t>Ezra Levant of Rebel News, which had scheduled Robinson to speak in three Canadian cities, has made public appeals for donations to cover Robinson’s legal fees. The Calgary Police Service has yet to provide an official comment on the arrest.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