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Conducts Drone Attacks on Russian Regions, Resulting in Casualties and Damage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Russian Ministry of Defense reported that Ukraine conducted drone attacks on Russia's Belgorod and Voronezh regions last night. According to official statements, 29 drones were downed in Belgorod Oblast, which is adjacent to northwestern Ukraine, and one in the skies of Voronezh Oblast.</w:t>
      </w:r>
    </w:p>
    <w:p>
      <w:r>
        <w:t>Vyacheslav Gladkov, Governor of Belgorod Oblast, said Belgorod city and district experienced a "massive UAV attack." He stated that one civilian was killed, and 15 others were injured, with three in critical condition.</w:t>
      </w:r>
    </w:p>
    <w:p>
      <w:r>
        <w:t>In Belgorod, the attacks reportedly caused damage, including shattered windows in both residential and private properties. Surrounding villages were also affected, with homes, vehicles, and infrastructure sustaining damage. Local air defenses intercepted several aerial targets.</w:t>
      </w:r>
    </w:p>
    <w:p>
      <w:r>
        <w:t>In Shebekino, a district within Belgorod, an administrative building caught fire after being hit by a shell. Firefighters extinguished the fire, but the building was completely destroyed.</w:t>
      </w:r>
    </w:p>
    <w:p>
      <w:r>
        <w:t>In addition to Belgorod, the Kursk region—another area bordering Ukraine—was shelled in the early morning, resulting in injuries to a woman, according to acting governor Alexei Smirnov.</w:t>
      </w:r>
    </w:p>
    <w:p>
      <w:r>
        <w:t>These claims by Russian officials have not been independently verified.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