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Canary Islands holidaymakers warned of stormy weather this half-term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Holidaymakers planning to travel to the Canary Islands during the February half-term are being advised to prepare for adverse weather conditions, with forecasts indicating a significant deviation from the typical sunny getaways associated with this popular holiday destination.</w:t>
      </w:r>
      <w:r/>
    </w:p>
    <w:p>
      <w:r/>
      <w:r>
        <w:t>From Monday to Wednesday, Spain’s national weather service, AEMET, has issued warnings regarding robust gusts of wind and a likelihood of rain showers across the archipelago. According to AEMET, “There will be strong or very strong gusts of wind in the Canary Islands, with showers more likely on Monday and Tuesday in the western islands and warnings for coastal areas on Tuesday and Wednesday.” These predictions suggest that tourists may need to factor in umbrellas alongside their beachwear.</w:t>
      </w:r>
      <w:r/>
    </w:p>
    <w:p>
      <w:r/>
      <w:r>
        <w:t>In addition to the alerts for the islands, the atmospheric disturbance is expected to impact mainland Spain as well. Lanzarote has been issued a Status Yellow rainfall alert, with expectations of short but intense showers that could result in up to 15mm of rain within a single hour. Other islands facing similar weather conditions include La Palma, Tenerife, Gran Canaria, Fuerteventura, La Gomera, and El Hierro, which have all been placed under coastal alerts as indicated by updates from Dublin Live.</w:t>
      </w:r>
      <w:r/>
    </w:p>
    <w:p>
      <w:r/>
      <w:r>
        <w:t xml:space="preserve">Weather experts have also expressed concerns regarding hazardous marine conditions, warning of wave heights anticipated to reach four to five metres, alongside offshore winds gusting between 50-61 km/h. Tourists and residents are encouraged to remain vigilant and monitor local weather updates diligently, as these conditions are likely to impede outdoor activities and diminish the usually inviting beach experience in the upcoming days. </w:t>
      </w:r>
      <w:r/>
    </w:p>
    <w:p>
      <w:r/>
      <w:r>
        <w:t>The Canary Islands generally enjoy a reputation for their appealing climate, attracting numerous visitors during school holidays. However, this forecast serves as a significant shift from the islands' typical winter weather, compelling both locals and visitors to adjust their plans accordingly in light of the predicted stormy conditions.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https://www.aemet.es/es/eltiempo/prediccion/maritima</w:t>
        </w:r>
      </w:hyperlink>
      <w:r>
        <w:t xml:space="preserve"> - This URL provides information from Spain's national weather service, AEMET, which could corroborate the warnings regarding strong gusts of wind and rain showers across the Canary Islands. It offers detailed maritime weather forecasts that might include warnings for coastal areas.</w:t>
      </w:r>
      <w:r/>
    </w:p>
    <w:p>
      <w:pPr>
        <w:pStyle w:val="ListNumber"/>
        <w:spacing w:line="240" w:lineRule="auto"/>
        <w:ind w:left="720"/>
      </w:pPr>
      <w:r/>
      <w:hyperlink r:id="rId11">
        <w:r>
          <w:rPr>
            <w:color w:val="0000EE"/>
            <w:u w:val="single"/>
          </w:rPr>
          <w:t>https://www.dublinlive.ie/news/world-news/canary-islands-weather-forecast-26477064</w:t>
        </w:r>
      </w:hyperlink>
      <w:r>
        <w:t xml:space="preserve"> - This Dublin Live article could support the information about weather alerts and coastal warnings issued for the Canary Islands, including Lanzarote, La Palma, Tenerife, Gran Canaria, Fuerteventura, La Gomera, and El Hierro.</w:t>
      </w:r>
      <w:r/>
    </w:p>
    <w:p>
      <w:pPr>
        <w:pStyle w:val="ListNumber"/>
        <w:spacing w:line="240" w:lineRule="auto"/>
        <w:ind w:left="720"/>
      </w:pPr>
      <w:r/>
      <w:hyperlink r:id="rId12">
        <w:r>
          <w:rPr>
            <w:color w:val="0000EE"/>
            <w:u w:val="single"/>
          </w:rPr>
          <w:t>https://www.eltiempo.es/canarias.html</w:t>
        </w:r>
      </w:hyperlink>
      <w:r>
        <w:t xml:space="preserve"> - This El Tiempo webpage provides weather forecasts for the Canary Islands, which might include details on wind gusts and rainfall, supporting the claim of adverse weather conditions during the February half-term.</w:t>
      </w:r>
      <w:r/>
    </w:p>
    <w:p>
      <w:pPr>
        <w:pStyle w:val="ListNumber"/>
        <w:spacing w:line="240" w:lineRule="auto"/>
        <w:ind w:left="720"/>
      </w:pPr>
      <w:r/>
      <w:hyperlink r:id="rId9">
        <w:r>
          <w:rPr>
            <w:color w:val="0000EE"/>
            <w:u w:val="single"/>
          </w:rPr>
          <w:t>https://www.noahwire.com</w:t>
        </w:r>
      </w:hyperlink>
      <w:r>
        <w:t xml:space="preserve"> - This source was mentioned in the article as providing the initial information about the weather forecast for the Canary Islands during the February half-term.</w:t>
      </w:r>
      <w:r/>
    </w:p>
    <w:p>
      <w:pPr>
        <w:pStyle w:val="ListNumber"/>
        <w:spacing w:line="240" w:lineRule="auto"/>
        <w:ind w:left="720"/>
      </w:pPr>
      <w:r/>
      <w:hyperlink r:id="rId13">
        <w:r>
          <w:rPr>
            <w:color w:val="0000EE"/>
            <w:u w:val="single"/>
          </w:rPr>
          <w:t>https://www.weather2travel.com/canary-islands/february/</w:t>
        </w:r>
      </w:hyperlink>
      <w:r>
        <w:t xml:space="preserve"> - This URL offers general weather information for the Canary Islands in February, which can provide context for how the forecasted conditions deviate from the typical climate. It includes data on average temperatures and rainfall.</w:t>
      </w:r>
      <w:r/>
    </w:p>
    <w:p>
      <w:pPr>
        <w:pStyle w:val="ListNumber"/>
        <w:spacing w:line="240" w:lineRule="auto"/>
        <w:ind w:left="720"/>
      </w:pPr>
      <w:r/>
      <w:hyperlink r:id="rId14">
        <w:r>
          <w:rPr>
            <w:color w:val="0000EE"/>
            <w:u w:val="single"/>
          </w:rPr>
          <w:t>https://www.easeweather.com/europe/spain/canary-islands/provincia-de-las-palmas/gran-canaria/february</w:t>
        </w:r>
      </w:hyperlink>
      <w:r>
        <w:t xml:space="preserve"> - This webpage provides specific weather forecasts for Gran Canaria in February, including temperature trends and precipitation expectations, which can support the claim of cooler and potentially rainy conditions.</w:t>
      </w:r>
      <w:r/>
    </w:p>
    <w:p>
      <w:pPr>
        <w:pStyle w:val="ListNumber"/>
        <w:spacing w:line="240" w:lineRule="auto"/>
        <w:ind w:left="720"/>
      </w:pPr>
      <w:r/>
      <w:hyperlink r:id="rId15">
        <w:r>
          <w:rPr>
            <w:color w:val="0000EE"/>
            <w:u w:val="single"/>
          </w:rPr>
          <w:t>https://www.walesonline.co.uk/whats-on/travel/spain-holiday-warning-very-strong-31045713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emet.es/es/eltiempo/prediccion/maritima" TargetMode="External"/><Relationship Id="rId11" Type="http://schemas.openxmlformats.org/officeDocument/2006/relationships/hyperlink" Target="https://www.dublinlive.ie/news/world-news/canary-islands-weather-forecast-26477064" TargetMode="External"/><Relationship Id="rId12" Type="http://schemas.openxmlformats.org/officeDocument/2006/relationships/hyperlink" Target="https://www.eltiempo.es/canarias.html" TargetMode="External"/><Relationship Id="rId13" Type="http://schemas.openxmlformats.org/officeDocument/2006/relationships/hyperlink" Target="https://www.weather2travel.com/canary-islands/february/" TargetMode="External"/><Relationship Id="rId14" Type="http://schemas.openxmlformats.org/officeDocument/2006/relationships/hyperlink" Target="https://www.easeweather.com/europe/spain/canary-islands/provincia-de-las-palmas/gran-canaria/february" TargetMode="External"/><Relationship Id="rId15" Type="http://schemas.openxmlformats.org/officeDocument/2006/relationships/hyperlink" Target="https://www.walesonline.co.uk/whats-on/travel/spain-holiday-warning-very-strong-310457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