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Priti Patel defends Trump's comments on Zelensky during Sky Breakfast appearance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recent appearance on Sky Breakfast, Shadow Foreign Secretary Priti Patel publicly defended former US President Donald Trump regarding his recent comments on Ukrainian President Volodymyr Zelensky. This discussion took place on Thursday, 20 February, wherein Patel highlighted what she believes are Trump’s notable contributions to discussions around peace between Russia and Ukraine. </w:t>
      </w:r>
      <w:r/>
    </w:p>
    <w:p>
      <w:r/>
      <w:r>
        <w:t>Patel stated, “He has made some very significant points consistently, in all credit to President Trump about Europe, and Europe stepping up when it comes to defence spending.” This remark underscores her view that Trump's advocacy on defense expenditure is a critical aspect of the geopolitical dialogue concerning Europe’s military preparedness.</w:t>
      </w:r>
      <w:r/>
    </w:p>
    <w:p>
      <w:r/>
      <w:r>
        <w:t>The former president's comments included allegations that Zelensky was a “dictator” for not conducting elections, which Patel addressed when pressed on the issue. She clarified that in her opinion, the Ukrainian president does not fit this description.</w:t>
      </w:r>
      <w:r/>
    </w:p>
    <w:p>
      <w:r/>
      <w:r>
        <w:t>Patel's comments reflect a broader political landscape where significant attention is directed towards the ongoing tensions involving Ukraine and the central role major world leaders play in international relations. Her remarks suggest an attempt to reframe or contextualise Trump’s controversial statements within a larger perspective of defence and diplomacy.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https://www.youtube.com/watch?v=jczhZrBsuI8</w:t>
        </w:r>
      </w:hyperlink>
      <w:r>
        <w:t xml:space="preserve"> - This YouTube video features an interview with Dame Priti Patel, where she discusses Donald Trump's comments on Volodymyr Zelenskyy and defends Zelenskyy as not being a dictator. It also touches on Trump's advocacy for increased European defense spending.</w:t>
      </w:r>
      <w:r/>
    </w:p>
    <w:p>
      <w:pPr>
        <w:pStyle w:val="ListNumber"/>
        <w:spacing w:line="240" w:lineRule="auto"/>
        <w:ind w:left="720"/>
      </w:pPr>
      <w:r/>
      <w:hyperlink r:id="rId11">
        <w:r>
          <w:rPr>
            <w:color w:val="0000EE"/>
            <w:u w:val="single"/>
          </w:rPr>
          <w:t>https://news.sky.com/story/politics-latest-labour-starmer-ukraine-war-russia-paris-us-trump-europe-zelenskyy-12593360</w:t>
        </w:r>
      </w:hyperlink>
      <w:r>
        <w:t xml:space="preserve"> - This article from Sky News provides context on the geopolitical situation involving Ukraine and Russia, as well as reactions to Trump's comments from various political figures.</w:t>
      </w:r>
      <w:r/>
    </w:p>
    <w:p>
      <w:pPr>
        <w:pStyle w:val="ListNumber"/>
        <w:spacing w:line="240" w:lineRule="auto"/>
        <w:ind w:left="720"/>
      </w:pPr>
      <w:r/>
      <w:hyperlink r:id="rId9">
        <w:r>
          <w:rPr>
            <w:color w:val="0000EE"/>
            <w:u w:val="single"/>
          </w:rPr>
          <w:t>https://www.noahwire.com</w:t>
        </w:r>
      </w:hyperlink>
      <w:r>
        <w:t xml:space="preserve"> - This source is mentioned in the query as the origin of the article discussing Priti Patel's defense of Donald Trump's comments on Zelenskyy and European defense spending.</w:t>
      </w:r>
      <w:r/>
    </w:p>
    <w:p>
      <w:pPr>
        <w:pStyle w:val="ListNumber"/>
        <w:spacing w:line="240" w:lineRule="auto"/>
        <w:ind w:left="720"/>
      </w:pPr>
      <w:r/>
      <w:hyperlink r:id="rId12">
        <w:r>
          <w:rPr>
            <w:color w:val="0000EE"/>
            <w:u w:val="single"/>
          </w:rPr>
          <w:t>https://www.bbc.com/news/world-europe-64844417</w:t>
        </w:r>
      </w:hyperlink>
      <w:r>
        <w:t xml:space="preserve"> - This BBC article provides an overview of the ongoing conflict in Ukraine and the international responses to it, which is relevant to the broader geopolitical context mentioned in the query.</w:t>
      </w:r>
      <w:r/>
    </w:p>
    <w:p>
      <w:pPr>
        <w:pStyle w:val="ListNumber"/>
        <w:spacing w:line="240" w:lineRule="auto"/>
        <w:ind w:left="720"/>
      </w:pPr>
      <w:r/>
      <w:hyperlink r:id="rId13">
        <w:r>
          <w:rPr>
            <w:color w:val="0000EE"/>
            <w:u w:val="single"/>
          </w:rPr>
          <w:t>https://www.aljazeera.com/news/2024/2/20/trump-calls-ukraines-zelenskyy-a-dictator</w:t>
        </w:r>
      </w:hyperlink>
      <w:r>
        <w:t xml:space="preserve"> - This Al Jazeera article reports on Donald Trump's comments calling Volodymyr Zelenskyy a dictator, which is directly related to the claims made in the query.</w:t>
      </w:r>
      <w:r/>
    </w:p>
    <w:p>
      <w:pPr>
        <w:pStyle w:val="ListNumber"/>
        <w:spacing w:line="240" w:lineRule="auto"/>
        <w:ind w:left="720"/>
      </w:pPr>
      <w:r/>
      <w:hyperlink r:id="rId14">
        <w:r>
          <w:rPr>
            <w:color w:val="0000EE"/>
            <w:u w:val="single"/>
          </w:rPr>
          <w:t>https://www.euronews.com/2024/02/20/donald-trump-calls-ukraines-zelenskyy-a-dictator</w:t>
        </w:r>
      </w:hyperlink>
      <w:r>
        <w:t xml:space="preserve"> - This Euronews article also covers Trump's controversial statement about Zelenskyy, providing additional international perspective on the issue.</w:t>
      </w:r>
      <w:r/>
    </w:p>
    <w:p>
      <w:pPr>
        <w:pStyle w:val="ListNumber"/>
        <w:spacing w:line="240" w:lineRule="auto"/>
        <w:ind w:left="720"/>
      </w:pPr>
      <w:r/>
      <w:hyperlink r:id="rId15">
        <w:r>
          <w:rPr>
            <w:color w:val="0000EE"/>
            <w:u w:val="single"/>
          </w:rPr>
          <w:t>https://www.independent.co.uk/tv/news/priti-patel-trump-zelensky-dictator-b2701449.html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jczhZrBsuI8" TargetMode="External"/><Relationship Id="rId11" Type="http://schemas.openxmlformats.org/officeDocument/2006/relationships/hyperlink" Target="https://news.sky.com/story/politics-latest-labour-starmer-ukraine-war-russia-paris-us-trump-europe-zelenskyy-12593360" TargetMode="External"/><Relationship Id="rId12" Type="http://schemas.openxmlformats.org/officeDocument/2006/relationships/hyperlink" Target="https://www.bbc.com/news/world-europe-64844417" TargetMode="External"/><Relationship Id="rId13" Type="http://schemas.openxmlformats.org/officeDocument/2006/relationships/hyperlink" Target="https://www.aljazeera.com/news/2024/2/20/trump-calls-ukraines-zelenskyy-a-dictator" TargetMode="External"/><Relationship Id="rId14" Type="http://schemas.openxmlformats.org/officeDocument/2006/relationships/hyperlink" Target="https://www.euronews.com/2024/02/20/donald-trump-calls-ukraines-zelenskyy-a-dictator" TargetMode="External"/><Relationship Id="rId15" Type="http://schemas.openxmlformats.org/officeDocument/2006/relationships/hyperlink" Target="https://www.independent.co.uk/tv/news/priti-patel-trump-zelensky-dictator-b270144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