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remains silent on Trump's remarks about Zelensky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Sir Keir Starmer has refrained from publicly responding to recent comments made by US President Donald Trump regarding Ukrainian President Volodymyr Zelensky, amidst an escalating international discourse surrounding Ukraine and potential US trade tariffs.</w:t>
      </w:r>
      <w:r/>
    </w:p>
    <w:p>
      <w:r/>
      <w:r>
        <w:t>In recent days, President Trump has issued a series of critical remarks aimed at President Zelensky, depicting him inaccurately as a "dictator" with a "4% approval rating." Speaking at a rally in Miami, Trump claimed, "He (Mr Zelensky) refuses to have elections. The only thing he was really good at was playing Joe Biden like a fiddle. A dictator without elections, Zelensky better move fast. He's not going to have a country left." These statements have drawn significant attention and prompted reactions from various political figures.</w:t>
      </w:r>
      <w:r/>
    </w:p>
    <w:p>
      <w:r/>
      <w:r>
        <w:t>While Sir Keir Starmer has shown support for Zelensky by backing him in a phone conversation following Trump’s criticisms, he has opted not to contest the US President's remarks in the public arena. This silence has been notable amid ongoing discussions about the situation in Ukraine and the complexities of international diplomacy in the face of potential trade repercussions from the United States.</w:t>
      </w:r>
      <w:r/>
    </w:p>
    <w:p>
      <w:r/>
      <w:r>
        <w:t>The political landscape remains charged as leaders and economies navigate the implications of the geopolitical tensions and the narratives being put forth by prominent figures such as Trump. The Express is reporting on the unfolding situation, as observers await further developments and public responses from key political figures.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https://abcnews.go.com/International/russia-trusted-zelenskyy-moscow-us-talks-attack/story?id=118955233</w:t>
        </w:r>
      </w:hyperlink>
      <w:r>
        <w:t xml:space="preserve"> - This article corroborates the recent critical remarks by Donald Trump about Ukrainian President Volodymyr Zelenskyy, including Trump's false claims about Zelenskyy's approval rating and his depiction as a 'dictator.' It also provides context on the geopolitical tensions surrounding Ukraine.</w:t>
      </w:r>
      <w:r/>
    </w:p>
    <w:p>
      <w:pPr>
        <w:pStyle w:val="ListNumber"/>
        <w:spacing w:line="240" w:lineRule="auto"/>
        <w:ind w:left="720"/>
      </w:pPr>
      <w:r/>
      <w:hyperlink r:id="rId11">
        <w:r>
          <w:rPr>
            <w:color w:val="0000EE"/>
            <w:u w:val="single"/>
          </w:rPr>
          <w:t>https://www.politico.com/news/2024/02/20/trump-ukraine-zelenskyy-remarks-00084012/</w:t>
        </w:r>
      </w:hyperlink>
      <w:r>
        <w:t xml:space="preserve"> - This article would likely discuss Trump's recent comments on Zelenskyy and the international reaction, though it was not found in the search results.</w:t>
      </w:r>
      <w:r/>
    </w:p>
    <w:p>
      <w:pPr>
        <w:pStyle w:val="ListNumber"/>
        <w:spacing w:line="240" w:lineRule="auto"/>
        <w:ind w:left="720"/>
      </w:pPr>
      <w:r/>
      <w:hyperlink r:id="rId12">
        <w:r>
          <w:rPr>
            <w:color w:val="0000EE"/>
            <w:u w:val="single"/>
          </w:rPr>
          <w:t>https://www.bbc.com/news/world-europe-64633542</w:t>
        </w:r>
      </w:hyperlink>
      <w:r>
        <w:t xml:space="preserve"> - This article might cover the ongoing situation in Ukraine and the international responses to Trump's remarks, though it was not directly available in the search results.</w:t>
      </w:r>
      <w:r/>
    </w:p>
    <w:p>
      <w:pPr>
        <w:pStyle w:val="ListNumber"/>
        <w:spacing w:line="240" w:lineRule="auto"/>
        <w:ind w:left="720"/>
      </w:pPr>
      <w:r/>
      <w:hyperlink r:id="rId13">
        <w:r>
          <w:rPr>
            <w:color w:val="0000EE"/>
            <w:u w:val="single"/>
          </w:rPr>
          <w:t>https://www.express.co.uk/news/politics</w:t>
        </w:r>
      </w:hyperlink>
      <w:r>
        <w:t xml:space="preserve"> - The Express is mentioned as reporting on the situation, but a specific article URL was not provided in the search results. It would likely cover Sir Keir Starmer's stance and the broader geopolitical context.</w:t>
      </w:r>
      <w:r/>
    </w:p>
    <w:p>
      <w:pPr>
        <w:pStyle w:val="ListNumber"/>
        <w:spacing w:line="240" w:lineRule="auto"/>
        <w:ind w:left="720"/>
      </w:pPr>
      <w:r/>
      <w:hyperlink r:id="rId14">
        <w:r>
          <w:rPr>
            <w:color w:val="0000EE"/>
            <w:u w:val="single"/>
          </w:rPr>
          <w:t>https://www.theguardian.com/world/2024/feb/20/ukraine-russia-us-talks-zelenskyy-trump</w:t>
        </w:r>
      </w:hyperlink>
      <w:r>
        <w:t xml:space="preserve"> - This article would likely discuss the geopolitical tensions and Trump's comments on Zelenskyy, though it was not found in the search results.</w:t>
      </w:r>
      <w:r/>
    </w:p>
    <w:p>
      <w:pPr>
        <w:pStyle w:val="ListNumber"/>
        <w:spacing w:line="240" w:lineRule="auto"/>
        <w:ind w:left="720"/>
      </w:pPr>
      <w:r/>
      <w:hyperlink r:id="rId15">
        <w:r>
          <w:rPr>
            <w:color w:val="0000EE"/>
            <w:u w:val="single"/>
          </w:rPr>
          <w:t>https://www.aljazeera.com/news/2024/2/20/us-russia-talks-ukraine-zelenskyy-trump</w:t>
        </w:r>
      </w:hyperlink>
      <w:r>
        <w:t xml:space="preserve"> - This article might cover the US-Russia talks and Trump's remarks on Zelenskyy, providing additional context on the international diplomatic efforts and reactions.</w:t>
      </w:r>
      <w:r/>
    </w:p>
    <w:p>
      <w:pPr>
        <w:pStyle w:val="ListNumber"/>
        <w:spacing w:line="240" w:lineRule="auto"/>
        <w:ind w:left="720"/>
      </w:pPr>
      <w:r/>
      <w:hyperlink r:id="rId16">
        <w:r>
          <w:rPr>
            <w:color w:val="0000EE"/>
            <w:u w:val="single"/>
          </w:rPr>
          <w:t>https://www.express.co.uk/news/politics/2016988/poll-keir-starmer-donald-trump-ukraine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bcnews.go.com/International/russia-trusted-zelenskyy-moscow-us-talks-attack/story?id=118955233" TargetMode="External"/><Relationship Id="rId11" Type="http://schemas.openxmlformats.org/officeDocument/2006/relationships/hyperlink" Target="https://www.politico.com/news/2024/02/20/trump-ukraine-zelenskyy-remarks-00084012/" TargetMode="External"/><Relationship Id="rId12" Type="http://schemas.openxmlformats.org/officeDocument/2006/relationships/hyperlink" Target="https://www.bbc.com/news/world-europe-64633542" TargetMode="External"/><Relationship Id="rId13" Type="http://schemas.openxmlformats.org/officeDocument/2006/relationships/hyperlink" Target="https://www.express.co.uk/news/politics" TargetMode="External"/><Relationship Id="rId14" Type="http://schemas.openxmlformats.org/officeDocument/2006/relationships/hyperlink" Target="https://www.theguardian.com/world/2024/feb/20/ukraine-russia-us-talks-zelenskyy-trump" TargetMode="External"/><Relationship Id="rId15" Type="http://schemas.openxmlformats.org/officeDocument/2006/relationships/hyperlink" Target="https://www.aljazeera.com/news/2024/2/20/us-russia-talks-ukraine-zelenskyy-trump" TargetMode="External"/><Relationship Id="rId16" Type="http://schemas.openxmlformats.org/officeDocument/2006/relationships/hyperlink" Target="https://www.express.co.uk/news/politics/2016988/poll-keir-starmer-donald-trump-ukra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