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racegoer reveals comedian mother in TikTok clip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clip of a young racegoer has gained significant attention on TikTok after she revealed that her mother is renowned British comedian Catherine Tate. The video was shared by the student events company INVADES, which features a presenter interviewing attendees about their most famous connections.</w:t>
      </w:r>
      <w:r/>
    </w:p>
    <w:p>
      <w:r/>
      <w:r>
        <w:t>During the interview, the young woman, identified as Erin Clark, age 22, smiled as she responded to the question about her "most famous contact" by saying, “My mum,” before reciting her mother's iconic catchphrase, “Am I bovvered? I'm not bovvered, but you are.” This phrase originated from Tate’s portrayal of the character Lauren Cooper in her self-titled sketch series, which aired from 2004 to 2007 and quickly became a pop culture reference in the UK.</w:t>
      </w:r>
      <w:r/>
    </w:p>
    <w:p>
      <w:r/>
      <w:r>
        <w:t>In a surprising turn, Clark then proceeded to FaceTime her mother, who is currently in Los Angeles. Katherine Tate answered the call while driving, stating, “How are you? I can't believe you. I'm on the freeway.” Erin ended the call with a brief, “Alright, thanks for showing up, Mum. Love you,” showcasing their close relationship.</w:t>
      </w:r>
      <w:r/>
    </w:p>
    <w:p>
      <w:r/>
      <w:r>
        <w:t>The video has drawn many positive comments from viewers who expressed their admiration for Tate in the comments section, with one user noting, “That's a flex, her Mum's a legend,” and another adding, “Catherine Tate as your mum… that cannot be beaten.”</w:t>
      </w:r>
      <w:r/>
    </w:p>
    <w:p>
      <w:r/>
      <w:r>
        <w:t>Catherine Tate has carved out a notable career in the United States since 2011, particularly known for her role as Nellie Bertram in the American adaptation of The Office. Currently, she stars as Katja Vanderhoff in the Fox sitcom Going Dutch, which premiered last month. The show features American actor Denis Leary as a boorish US Army Colonel who is sent to a nondescript base in the Netherlands. Tate's character is depicted as a highly intelligent Dutch woman with a PhD in intersectional feminism, who simultaneously manages the local Chamber of Commerce and runs a brothel.</w:t>
      </w:r>
      <w:r/>
    </w:p>
    <w:p>
      <w:r/>
      <w:r>
        <w:t>Tate has also spoken on the topic of comedy and social commentary. In a 2022 interview with the BBC, she expressed her concerns regarding cancel culture’s impact on the comedy landscape, saying, “Things can be, and often are, willfully misconstrued. I don't think there should be a war on jokes, I don't think there should be a war on comedy... It's everyone's turn at some point to have the mickey taken out of them, and that's 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https://www.tiktok.com/discover/catherine-tates-daughter-erin-clark?lang=en</w:t>
        </w:r>
      </w:hyperlink>
      <w:r>
        <w:t xml:space="preserve"> - This URL supports the claim about Erin Clark being Catherine Tate's daughter and her appearance on TikTok. It highlights their family life and comedic moments.</w:t>
      </w:r>
      <w:r/>
    </w:p>
    <w:p>
      <w:pPr>
        <w:pStyle w:val="ListNumber"/>
        <w:spacing w:line="240" w:lineRule="auto"/>
        <w:ind w:left="720"/>
      </w:pPr>
      <w:r/>
      <w:hyperlink r:id="rId11">
        <w:r>
          <w:rPr>
            <w:color w:val="0000EE"/>
            <w:u w:val="single"/>
          </w:rPr>
          <w:t>https://www.tiktok.com/discover/catherine-tate-daughter-erin?lang=en</w:t>
        </w:r>
      </w:hyperlink>
      <w:r>
        <w:t xml:space="preserve"> - This URL further corroborates Erin Clark's connection to Catherine Tate, showcasing their relationship and comedic sketches.</w:t>
      </w:r>
      <w:r/>
    </w:p>
    <w:p>
      <w:pPr>
        <w:pStyle w:val="ListNumber"/>
        <w:spacing w:line="240" w:lineRule="auto"/>
        <w:ind w:left="720"/>
      </w:pPr>
      <w:r/>
      <w:hyperlink r:id="rId12">
        <w:r>
          <w:rPr>
            <w:color w:val="0000EE"/>
            <w:u w:val="single"/>
          </w:rPr>
          <w:t>https://www.tiktok.com/discover/erin-johanna-clark-catherine-tate?lang=en</w:t>
        </w:r>
      </w:hyperlink>
      <w:r>
        <w:t xml:space="preserve"> - This URL provides additional evidence of Erin Johanna Clark's connection to Catherine Tate, featuring their comedic interactions.</w:t>
      </w:r>
      <w:r/>
    </w:p>
    <w:p>
      <w:pPr>
        <w:pStyle w:val="ListNumber"/>
        <w:spacing w:line="240" w:lineRule="auto"/>
        <w:ind w:left="720"/>
      </w:pPr>
      <w:r/>
      <w:hyperlink r:id="rId13">
        <w:r>
          <w:rPr>
            <w:color w:val="0000EE"/>
            <w:u w:val="single"/>
          </w:rPr>
          <w:t>https://www.imdb.com/name/nm0851135/</w:t>
        </w:r>
      </w:hyperlink>
      <w:r>
        <w:t xml:space="preserve"> - This URL would typically provide information about Catherine Tate's career, including her roles in The Office and other notable projects, though it was not directly available in the search results.</w:t>
      </w:r>
      <w:r/>
    </w:p>
    <w:p>
      <w:pPr>
        <w:pStyle w:val="ListNumber"/>
        <w:spacing w:line="240" w:lineRule="auto"/>
        <w:ind w:left="720"/>
      </w:pPr>
      <w:r/>
      <w:hyperlink r:id="rId14">
        <w:r>
          <w:rPr>
            <w:color w:val="0000EE"/>
            <w:u w:val="single"/>
          </w:rPr>
          <w:t>https://www.bbc.co.uk/news/entertainment-arts-</w:t>
        </w:r>
      </w:hyperlink>
      <w:r>
        <w:t xml:space="preserve"> - This URL could potentially provide information about Catherine Tate's interview with the BBC regarding her views on comedy and cancel culture, though the exact link was not found in the search results.</w:t>
      </w:r>
      <w:r/>
    </w:p>
    <w:p>
      <w:pPr>
        <w:pStyle w:val="ListNumber"/>
        <w:spacing w:line="240" w:lineRule="auto"/>
        <w:ind w:left="720"/>
      </w:pPr>
      <w:r/>
      <w:hyperlink r:id="rId15">
        <w:r>
          <w:rPr>
            <w:color w:val="0000EE"/>
            <w:u w:val="single"/>
          </w:rPr>
          <w:t>https://www.fox.com/shows/going-dutch</w:t>
        </w:r>
      </w:hyperlink>
      <w:r>
        <w:t xml:space="preserve"> - This URL would typically provide details about the Fox sitcom Going Dutch, featuring Catherine Tate, though it was not directly available in the search results.</w:t>
      </w:r>
      <w:r/>
    </w:p>
    <w:p>
      <w:pPr>
        <w:pStyle w:val="ListNumber"/>
        <w:spacing w:line="240" w:lineRule="auto"/>
        <w:ind w:left="720"/>
      </w:pPr>
      <w:r/>
      <w:hyperlink r:id="rId16">
        <w:r>
          <w:rPr>
            <w:color w:val="0000EE"/>
            <w:u w:val="single"/>
          </w:rPr>
          <w:t>https://www.independent.co.uk/life-style/catherine-tate-daughter-erin-clark-races-b2701629.html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discover/catherine-tates-daughter-erin-clark?lang=en" TargetMode="External"/><Relationship Id="rId11" Type="http://schemas.openxmlformats.org/officeDocument/2006/relationships/hyperlink" Target="https://www.tiktok.com/discover/catherine-tate-daughter-erin?lang=en" TargetMode="External"/><Relationship Id="rId12" Type="http://schemas.openxmlformats.org/officeDocument/2006/relationships/hyperlink" Target="https://www.tiktok.com/discover/erin-johanna-clark-catherine-tate?lang=en" TargetMode="External"/><Relationship Id="rId13" Type="http://schemas.openxmlformats.org/officeDocument/2006/relationships/hyperlink" Target="https://www.imdb.com/name/nm0851135/" TargetMode="External"/><Relationship Id="rId14" Type="http://schemas.openxmlformats.org/officeDocument/2006/relationships/hyperlink" Target="https://www.bbc.co.uk/news/entertainment-arts-" TargetMode="External"/><Relationship Id="rId15" Type="http://schemas.openxmlformats.org/officeDocument/2006/relationships/hyperlink" Target="https://www.fox.com/shows/going-dutch" TargetMode="External"/><Relationship Id="rId16" Type="http://schemas.openxmlformats.org/officeDocument/2006/relationships/hyperlink" Target="https://www.independent.co.uk/life-style/catherine-tate-daughter-erin-clark-races-b27016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