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Wales and Ireland: A rivalry transformed ahead of pivotal clash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When Wales takes on Ireland at the Principality Stadium in Cardiff this weekend, the atmosphere and tension surrounding the fixture are expected to differ significantly from past encounters. This year’s match is set for 5:00 PM on Saturday, with the teams entering the arena amid a backdrop of changing dynamics that set it apart from historical contests.</w:t>
      </w:r>
      <w:r/>
    </w:p>
    <w:p>
      <w:r/>
      <w:r>
        <w:t>For the first time in over a decade, neither Warren Gatland nor Andy Farrell will be directing their respective sides from the coaching boxes. Instead, interim coaches Matt Sherratt for Wales and Simon Easterby for Ireland will take charge, adding an element of uncertainty for both teams. The change in attire for the Irish team, who will sport a new strip instead of their traditional green jerseys, further underscores the transformation of this rivalry.</w:t>
      </w:r>
      <w:r/>
    </w:p>
    <w:p>
      <w:r/>
      <w:r>
        <w:t>Currently, Wales finds itself facing considerable challenges, having recorded 14 consecutive Test match defeats, while Ireland is poised on the brink of an unprecedented third consecutive Six Nations title. This disparity in form has widened the gap between the teams, leaving many Welsh supporters with muted expectations going into the match. The evolution of the rivalry, which once saw some of the sport's fiercest contests and bravado, has brought a notable shift in sentiment.</w:t>
      </w:r>
      <w:r/>
    </w:p>
    <w:p>
      <w:r/>
      <w:r>
        <w:t>Historically, the matches between Wales and Ireland have been highly anticipated within the rugby calendar, often described as fierce battles laden with competitive spirit. In 2009, Warren Gatland noted, "Of all the teams in the Six Nations, Welsh players dislike the Irish the most,” a sentiment that echoed the intensity of previous clashes.</w:t>
      </w:r>
      <w:r/>
    </w:p>
    <w:p>
      <w:r/>
      <w:r>
        <w:t>As the upcoming match approaches, historical sledges and rivalries embedded in encounters between the two nations offer insights into a conflict that has had its share of memorable moments. In 2005, a famous match saw Gavin Henson at the centre of a heated exchange with Irish legend Brian O'Driscoll, leading to allegations of foul play that O'Driscoll later vehemently denied. Henson recounted in his memoir, "He also decided to pull my hair and tried to gouge my eye for good measure," highlighting the charged atmosphere on the field that day.</w:t>
      </w:r>
      <w:r/>
    </w:p>
    <w:p>
      <w:r/>
      <w:r>
        <w:t>Aside from physical confrontations, verbal exchanges have also marked the fixture. Former Wales scrum-half Mike Phillips relished the opportunity to goad Irish fly-half Ronan O'Gara. According to Shane Williams, "the suspicion used to be that Ronan O’Gara would see Mike Phillips as a paraffin lake just waiting to encounter a burning match." The competitive banter between Phillips and O'Gara on the pitch became legendary among rugby aficionados.</w:t>
      </w:r>
      <w:r/>
    </w:p>
    <w:p>
      <w:r/>
      <w:r>
        <w:t>Dan Biggar and Johnny Sexton have also contributed to the rivalry through their spirited exchanges. During a 2017 Six Nations match, in a moment of levity, Biggar was overheard telling Sexton, "Cheers Johnny boy, have a good day son," just before Sexton received a yellow card. Moments like these illustrate how even in competition, there remains an undercurrent of mutual respect.</w:t>
      </w:r>
      <w:r/>
    </w:p>
    <w:p>
      <w:r/>
      <w:r>
        <w:t>Another notable verbal joust emerged in the lead-up to a match when former Ireland player Neil Francis made disparaging comments about Warren Gatland, referring to him as having "the intellectual properties of a tub of Flora." The comment became a talking point in the aftermath of the match, adding to the longstanding exchanges between fans and players alike.</w:t>
      </w:r>
      <w:r/>
    </w:p>
    <w:p>
      <w:r/>
      <w:r>
        <w:t>Not confirmed by any significant reports, a more unusual interaction occurred between Phillips and pop star Niall Horan, who publicly chastised Phillips for his on-field conduct. This exchange turned light-hearted when Phillips invited Horan to join him for training—“Bring the rest of The Beatles with you,” he cheekily wrote in response.</w:t>
      </w:r>
      <w:r/>
    </w:p>
    <w:p>
      <w:r/>
      <w:r>
        <w:t>As the kick-off approaches, the past interactions, rivalries, and historical context will linger in the minds of players and fans alike, setting the stage for what is sure to be another memorable chapter in the storied rivalry between Wales and Ireland.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https://www.principalitystadium.wales/event/wales-v-ireland-guinness-six-nations-2025/</w:t>
        </w:r>
      </w:hyperlink>
      <w:r>
        <w:t xml:space="preserve"> - This URL supports the information about the upcoming match between Wales and Ireland at the Principality Stadium, including ticket details and the event's significance.</w:t>
      </w:r>
      <w:r/>
    </w:p>
    <w:p>
      <w:pPr>
        <w:pStyle w:val="ListNumber"/>
        <w:spacing w:line="240" w:lineRule="auto"/>
        <w:ind w:left="720"/>
      </w:pPr>
      <w:r/>
      <w:hyperlink r:id="rId11">
        <w:r>
          <w:rPr>
            <w:color w:val="0000EE"/>
            <w:u w:val="single"/>
          </w:rPr>
          <w:t>https://www.rugby.com.au/match-centre/209/2025/941795</w:t>
        </w:r>
      </w:hyperlink>
      <w:r>
        <w:t xml:space="preserve"> - This URL provides details about the match, including the teams' performance statistics and the coaches involved, Matt Sherratt for Wales and Simon Easterby for Ireland.</w:t>
      </w:r>
      <w:r/>
    </w:p>
    <w:p>
      <w:pPr>
        <w:pStyle w:val="ListNumber"/>
        <w:spacing w:line="240" w:lineRule="auto"/>
        <w:ind w:left="720"/>
      </w:pPr>
      <w:r/>
      <w:hyperlink r:id="rId12">
        <w:r>
          <w:rPr>
            <w:color w:val="0000EE"/>
            <w:u w:val="single"/>
          </w:rPr>
          <w:t>https://en.wikipedia.org/wiki/Wales_national_rugby_union_team</w:t>
        </w:r>
      </w:hyperlink>
      <w:r>
        <w:t xml:space="preserve"> - This URL can provide historical context and information about the Wales national rugby union team, including past performances and notable matches.</w:t>
      </w:r>
      <w:r/>
    </w:p>
    <w:p>
      <w:pPr>
        <w:pStyle w:val="ListNumber"/>
        <w:spacing w:line="240" w:lineRule="auto"/>
        <w:ind w:left="720"/>
      </w:pPr>
      <w:r/>
      <w:hyperlink r:id="rId13">
        <w:r>
          <w:rPr>
            <w:color w:val="0000EE"/>
            <w:u w:val="single"/>
          </w:rPr>
          <w:t>https://en.wikipedia.org/wiki/Ireland_national_rugby_union_team</w:t>
        </w:r>
      </w:hyperlink>
      <w:r>
        <w:t xml:space="preserve"> - This URL offers insights into the Ireland national rugby union team, including their achievements and past rivalries with Wales.</w:t>
      </w:r>
      <w:r/>
    </w:p>
    <w:p>
      <w:pPr>
        <w:pStyle w:val="ListNumber"/>
        <w:spacing w:line="240" w:lineRule="auto"/>
        <w:ind w:left="720"/>
      </w:pPr>
      <w:r/>
      <w:hyperlink r:id="rId14">
        <w:r>
          <w:rPr>
            <w:color w:val="0000EE"/>
            <w:u w:val="single"/>
          </w:rPr>
          <w:t>https://www.bbc.co.uk/sport/rugby-union/64543942</w:t>
        </w:r>
      </w:hyperlink>
      <w:r>
        <w:t xml:space="preserve"> - This URL could provide news and analysis about the Six Nations tournament, including the Wales vs Ireland match and the dynamics surrounding it.</w:t>
      </w:r>
      <w:r/>
    </w:p>
    <w:p>
      <w:pPr>
        <w:pStyle w:val="ListNumber"/>
        <w:spacing w:line="240" w:lineRule="auto"/>
        <w:ind w:left="720"/>
      </w:pPr>
      <w:r/>
      <w:hyperlink r:id="rId15">
        <w:r>
          <w:rPr>
            <w:color w:val="0000EE"/>
            <w:u w:val="single"/>
          </w:rPr>
          <w:t>https://www.rugbyworld.com/news/wales-ireland-six-nations-2025-preview</w:t>
        </w:r>
      </w:hyperlink>
      <w:r>
        <w:t xml:space="preserve"> - This URL might offer a preview of the match, discussing the teams' current form, coaching changes, and historical rivalry.</w:t>
      </w:r>
      <w:r/>
    </w:p>
    <w:p>
      <w:pPr>
        <w:pStyle w:val="ListNumber"/>
        <w:spacing w:line="240" w:lineRule="auto"/>
        <w:ind w:left="720"/>
      </w:pPr>
      <w:r/>
      <w:hyperlink r:id="rId16">
        <w:r>
          <w:rPr>
            <w:color w:val="0000EE"/>
            <w:u w:val="single"/>
          </w:rPr>
          <w:t>https://www.walesonline.co.uk/sport/rugby/rugby-news/wales-v-ireland-feuds-amid-31049883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incipalitystadium.wales/event/wales-v-ireland-guinness-six-nations-2025/" TargetMode="External"/><Relationship Id="rId11" Type="http://schemas.openxmlformats.org/officeDocument/2006/relationships/hyperlink" Target="https://www.rugby.com.au/match-centre/209/2025/941795" TargetMode="External"/><Relationship Id="rId12" Type="http://schemas.openxmlformats.org/officeDocument/2006/relationships/hyperlink" Target="https://en.wikipedia.org/wiki/Wales_national_rugby_union_team" TargetMode="External"/><Relationship Id="rId13" Type="http://schemas.openxmlformats.org/officeDocument/2006/relationships/hyperlink" Target="https://en.wikipedia.org/wiki/Ireland_national_rugby_union_team" TargetMode="External"/><Relationship Id="rId14" Type="http://schemas.openxmlformats.org/officeDocument/2006/relationships/hyperlink" Target="https://www.bbc.co.uk/sport/rugby-union/64543942" TargetMode="External"/><Relationship Id="rId15" Type="http://schemas.openxmlformats.org/officeDocument/2006/relationships/hyperlink" Target="https://www.rugbyworld.com/news/wales-ireland-six-nations-2025-preview" TargetMode="External"/><Relationship Id="rId16" Type="http://schemas.openxmlformats.org/officeDocument/2006/relationships/hyperlink" Target="https://www.walesonline.co.uk/sport/rugby/rugby-news/wales-v-ireland-feuds-amid-310498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