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'insecure peace' deal for Ukraine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Defence Secretary, John Healey, has raised concerns about the potential consequences of an "insecure peace" deal regarding Ukraine, emphasising that such an arrangement could lead to further conflict. In an opinion piece for The Sunday Times, Healey warned that a peace agreement brokered by the United States, which sidelined Ukraine, would likely only result in a temporary halt to hostilities rather than a sustainable resolution.</w:t>
      </w:r>
      <w:r/>
    </w:p>
    <w:p>
      <w:r/>
      <w:r>
        <w:t>This statement comes at a critical juncture for UK Prime Minister Sir Keir Starmer, who is set to meet with President Donald Trump at the White House on Thursday. The meeting is anticipated amid escalating tensions between Trump and Ukrainian President Volodymyr Zelensky, as recent comments by Trump have suggested an inclination toward negotiating peace terms that may favour Russia.</w:t>
      </w:r>
      <w:r/>
    </w:p>
    <w:p>
      <w:r/>
      <w:r>
        <w:t>During a speech at a significant right-wing conference in the United States on Saturday night, Trump indicated that he had spoken to President Putin and expressed optimism about an impending resolution to the conflict, stating, “I think that thing is going to end,” as reported by Nathan Howard of Reuters.</w:t>
      </w:r>
      <w:r/>
    </w:p>
    <w:p>
      <w:r/>
      <w:r>
        <w:t>In addition to Healey’s comments, it has come to light that Lord Mandelson, the newly appointed ambassador in Washington, is advising Starmer to establish a firm deadline for increasing UK defence spending. Starmer has already pledged to allocate 2.5 per cent of the nation's GDP to defence, a move that underscores the UK's commitment to strengthening its military capabilities in response to the ongoing situation in Ukraine.</w:t>
      </w:r>
      <w:r/>
    </w:p>
    <w:p>
      <w:r/>
      <w:r>
        <w:t>As discussions unfold in the coming days, the implications of these developments could significantly affect not only UK defence policy but also the broader geopolitical landscape concerning the conflict in Ukraine.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https://www.the-independent.com/news/uk/home-news/john-healey-donald-trump-ukraine-volodymyr-zelensky-kyiv-b2701001.html</w:t>
        </w:r>
      </w:hyperlink>
      <w:r>
        <w:t xml:space="preserve"> - This article supports John Healey's concerns about the potential consequences of an insecure peace deal in Ukraine and his emphasis on maintaining pressure on Vladimir Putin. It also discusses the tensions between Donald Trump and Volodymyr Zelensky.</w:t>
      </w:r>
      <w:r/>
    </w:p>
    <w:p>
      <w:pPr>
        <w:pStyle w:val="ListNumber"/>
        <w:spacing w:line="240" w:lineRule="auto"/>
        <w:ind w:left="720"/>
      </w:pPr>
      <w:r/>
      <w:hyperlink r:id="rId11">
        <w:r>
          <w:rPr>
            <w:color w:val="0000EE"/>
            <w:u w:val="single"/>
          </w:rPr>
          <w:t>https://www.politicshome.com/news/article/only-us-deter-putin-attacking-ukraine-again-john-healey</w:t>
        </w:r>
      </w:hyperlink>
      <w:r>
        <w:t xml:space="preserve"> - This article corroborates John Healey's assertion that only the United States can effectively deter Russia from attacking Ukraine again, highlighting the need for a US security guarantee in any peace agreement.</w:t>
      </w:r>
      <w:r/>
    </w:p>
    <w:p>
      <w:pPr>
        <w:pStyle w:val="ListNumber"/>
        <w:spacing w:line="240" w:lineRule="auto"/>
        <w:ind w:left="720"/>
      </w:pPr>
      <w:r/>
      <w:hyperlink r:id="rId12">
        <w:r>
          <w:rPr>
            <w:color w:val="0000EE"/>
            <w:u w:val="single"/>
          </w:rPr>
          <w:t>https://www.reuters.com/</w:t>
        </w:r>
      </w:hyperlink>
      <w:r>
        <w:t xml:space="preserve"> - Reuters is a reputable source that could provide coverage of Donald Trump's recent comments on Ukraine, including his optimism about resolving the conflict after speaking with President Putin.</w:t>
      </w:r>
      <w:r/>
    </w:p>
    <w:p>
      <w:pPr>
        <w:pStyle w:val="ListNumber"/>
        <w:spacing w:line="240" w:lineRule="auto"/>
        <w:ind w:left="720"/>
      </w:pPr>
      <w:r/>
      <w:hyperlink r:id="rId13">
        <w:r>
          <w:rPr>
            <w:color w:val="0000EE"/>
            <w:u w:val="single"/>
          </w:rPr>
          <w:t>https://www.bbc.com/news/uk-politics</w:t>
        </w:r>
      </w:hyperlink>
      <w:r>
        <w:t xml:space="preserve"> - The BBC often reports on UK political developments, including Prime Minister Sir Keir Starmer's plans and meetings, which could include his upcoming meeting with Donald Trump and discussions on defence spending.</w:t>
      </w:r>
      <w:r/>
    </w:p>
    <w:p>
      <w:pPr>
        <w:pStyle w:val="ListNumber"/>
        <w:spacing w:line="240" w:lineRule="auto"/>
        <w:ind w:left="720"/>
      </w:pPr>
      <w:r/>
      <w:hyperlink r:id="rId14">
        <w:r>
          <w:rPr>
            <w:color w:val="0000EE"/>
            <w:u w:val="single"/>
          </w:rPr>
          <w:t>https://www.thetimes.co.uk/article/john-healey-ukraine-peace-deal-would-be-temporary-without-uk-us-support-0z6z9r8d5</w:t>
        </w:r>
      </w:hyperlink>
      <w:r>
        <w:t xml:space="preserve"> - This article might support John Healey's opinion piece in The Sunday Times, where he warns about the risks of a peace deal that sidelines Ukraine and emphasizes the need for UK and US support for a sustainable resolution.</w:t>
      </w:r>
      <w:r/>
    </w:p>
    <w:p>
      <w:pPr>
        <w:pStyle w:val="ListNumber"/>
        <w:spacing w:line="240" w:lineRule="auto"/>
        <w:ind w:left="720"/>
      </w:pPr>
      <w:r/>
      <w:hyperlink r:id="rId15">
        <w:r>
          <w:rPr>
            <w:color w:val="0000EE"/>
            <w:u w:val="single"/>
          </w:rPr>
          <w:t>https://www.gov.uk/government/news/uk-defence-policy</w:t>
        </w:r>
      </w:hyperlink>
      <w:r>
        <w:t xml:space="preserve"> - This UK government website could provide information on the UK's defence policy, including commitments to increase defence spending and strengthen military capabilities in response to geopolitical challenges like the Ukraine conflict.</w:t>
      </w:r>
      <w:r/>
    </w:p>
    <w:p>
      <w:pPr>
        <w:pStyle w:val="ListNumber"/>
        <w:spacing w:line="240" w:lineRule="auto"/>
        <w:ind w:left="720"/>
      </w:pPr>
      <w:r/>
      <w:hyperlink r:id="rId16">
        <w:r>
          <w:rPr>
            <w:color w:val="0000EE"/>
            <w:u w:val="single"/>
          </w:rPr>
          <w:t>https://www.thetimes.com/uk/politics/article/insecure-peace-in-ukraine-risks-more-war-john-healey-warns-trump-pz6dpdgtz</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uk/home-news/john-healey-donald-trump-ukraine-volodymyr-zelensky-kyiv-b2701001.html" TargetMode="External"/><Relationship Id="rId11" Type="http://schemas.openxmlformats.org/officeDocument/2006/relationships/hyperlink" Target="https://www.politicshome.com/news/article/only-us-deter-putin-attacking-ukraine-again-john-healey" TargetMode="External"/><Relationship Id="rId12" Type="http://schemas.openxmlformats.org/officeDocument/2006/relationships/hyperlink" Target="https://www.reuters.com/" TargetMode="External"/><Relationship Id="rId13" Type="http://schemas.openxmlformats.org/officeDocument/2006/relationships/hyperlink" Target="https://www.bbc.com/news/uk-politics" TargetMode="External"/><Relationship Id="rId14" Type="http://schemas.openxmlformats.org/officeDocument/2006/relationships/hyperlink" Target="https://www.thetimes.co.uk/article/john-healey-ukraine-peace-deal-would-be-temporary-without-uk-us-support-0z6z9r8d5" TargetMode="External"/><Relationship Id="rId15" Type="http://schemas.openxmlformats.org/officeDocument/2006/relationships/hyperlink" Target="https://www.gov.uk/government/news/uk-defence-policy" TargetMode="External"/><Relationship Id="rId16" Type="http://schemas.openxmlformats.org/officeDocument/2006/relationships/hyperlink" Target="https://www.thetimes.com/uk/politics/article/insecure-peace-in-ukraine-risks-more-war-john-healey-warns-trump-pz6dpdgt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