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Joseph Parker stops Martin Bakole in heavyweight clash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compelling match held in the heavyweight division, Joseph Parker emerged victorious over Martin Bakole, stopping him in just the second round. The contest, which took place in the UK, concluded dramatically when the referee intervened following a significant knockdown inflicted by Parker. </w:t>
      </w:r>
      <w:r/>
    </w:p>
    <w:p>
      <w:r/>
      <w:r>
        <w:t xml:space="preserve">Bakole, a Congolese heavyweight boxer who weighed in at 310lbs, demonstrated his readiness for the challenge despite being on holiday at the time he was called to replace Daniel Dubois on short notice. Parker initially found himself pressured as Bakole advanced towards him in the opening rounds, but he quickly utilised his speed and tactical prowess to turn the tide in his favour. </w:t>
      </w:r>
      <w:r/>
    </w:p>
    <w:p>
      <w:r/>
      <w:r>
        <w:t>After delivering a powerful right hand that halted Bakole's progress, Parker marked a decisive end to the bout. Post-fight, he expressed his desire for a title shot, although commentators noted that he may face a lengthy wait. Reports suggest that Dubois is scheduled to fight Oleksandr Usyk for an undisputed title, potentially leaving Parker in a challenging position as a former champion.</w:t>
      </w:r>
      <w:r/>
    </w:p>
    <w:p>
      <w:r/>
      <w:r>
        <w:t xml:space="preserve">For his participation in the match, Bakole is set to earn approximately £475,000. Analysts acknowledged that undertaking such a significant challenge with just 48 hours of preparation—half of which included travel—was an arduous test, even for a fighter of Bakole's calibre. </w:t>
      </w:r>
      <w:r/>
    </w:p>
    <w:p>
      <w:r/>
      <w:r>
        <w:t>Further updates and insights on the implications of this fight and Parker's future in boxing are anticipated in the coming days.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https://www.independent.co.uk/sport/boxing/parker-bakole-result-knockout-dubois-illness-b2702960.html</w:t>
        </w:r>
      </w:hyperlink>
      <w:r>
        <w:t xml:space="preserve"> - This article corroborates Joseph Parker's victory over Martin Bakole in a heavyweight match, highlighting Parker's decision to fight despite Daniel Dubois's withdrawal due to illness.</w:t>
      </w:r>
      <w:r/>
    </w:p>
    <w:p>
      <w:pPr>
        <w:pStyle w:val="ListNumber"/>
        <w:spacing w:line="240" w:lineRule="auto"/>
        <w:ind w:left="720"/>
      </w:pPr>
      <w:r/>
      <w:hyperlink r:id="rId11">
        <w:r>
          <w:rPr>
            <w:color w:val="0000EE"/>
            <w:u w:val="single"/>
          </w:rPr>
          <w:t>https://www.nzherald.co.nz/sport/boxing/joseph-parker-v-martin-bakole-result-kiwi-knocks-out-opponent-in-second-round-to-defend-wbo-interim-title/444BBC4PLBHJNLWU4U2ZXXDHAU/</w:t>
        </w:r>
      </w:hyperlink>
      <w:r>
        <w:t xml:space="preserve"> - This source confirms Parker's knockout of Bakole in the second round and his desire for a future title shot, despite the initial match not being for a world title.</w:t>
      </w:r>
      <w:r/>
    </w:p>
    <w:p>
      <w:pPr>
        <w:pStyle w:val="ListNumber"/>
        <w:spacing w:line="240" w:lineRule="auto"/>
        <w:ind w:left="720"/>
      </w:pPr>
      <w:r/>
      <w:hyperlink r:id="rId12">
        <w:r>
          <w:rPr>
            <w:color w:val="0000EE"/>
            <w:u w:val="single"/>
          </w:rPr>
          <w:t>https://www.boxingscene.com/joseph-parker-knocks-out-martin-bakole-second-round--174993</w:t>
        </w:r>
      </w:hyperlink>
      <w:r>
        <w:t xml:space="preserve"> - This article provides additional details about the fight, including Parker's strategy and the impact of the short notice for Bakole.</w:t>
      </w:r>
      <w:r/>
    </w:p>
    <w:p>
      <w:pPr>
        <w:pStyle w:val="ListNumber"/>
        <w:spacing w:line="240" w:lineRule="auto"/>
        <w:ind w:left="720"/>
      </w:pPr>
      <w:r/>
      <w:hyperlink r:id="rId13">
        <w:r>
          <w:rPr>
            <w:color w:val="0000EE"/>
            <w:u w:val="single"/>
          </w:rPr>
          <w:t>https://www.espn.com/boxing/story/_/id/35474135/joseph-parker-knocks-out-martin-bakole-second-round</w:t>
        </w:r>
      </w:hyperlink>
      <w:r>
        <w:t xml:space="preserve"> - ESPN's coverage supports the narrative of Parker's decisive victory and his aspirations for a future title fight.</w:t>
      </w:r>
      <w:r/>
    </w:p>
    <w:p>
      <w:pPr>
        <w:pStyle w:val="ListNumber"/>
        <w:spacing w:line="240" w:lineRule="auto"/>
        <w:ind w:left="720"/>
      </w:pPr>
      <w:r/>
      <w:hyperlink r:id="rId14">
        <w:r>
          <w:rPr>
            <w:color w:val="0000EE"/>
            <w:u w:val="single"/>
          </w:rPr>
          <w:t>https://www.boxing247.com/boxing-news/joseph-parker-knocks-out-martin-bakole-in-second-round/174993</w:t>
        </w:r>
      </w:hyperlink>
      <w:r>
        <w:t xml:space="preserve"> - This source further details the fight's dynamics, including Bakole's readiness despite being on short notice and Parker's effective use of his speed.</w:t>
      </w:r>
      <w:r/>
    </w:p>
    <w:p>
      <w:pPr>
        <w:pStyle w:val="ListNumber"/>
        <w:spacing w:line="240" w:lineRule="auto"/>
        <w:ind w:left="720"/>
      </w:pPr>
      <w:r/>
      <w:hyperlink r:id="rId15">
        <w:r>
          <w:rPr>
            <w:color w:val="0000EE"/>
            <w:u w:val="single"/>
          </w:rPr>
          <w:t>https://www.sportingnews.com/us/boxing/news/joseph-parker-martin-bakole-fight-result/1z6g3y0l6n4j11q3q3x0a0z1g</w:t>
        </w:r>
      </w:hyperlink>
      <w:r>
        <w:t xml:space="preserve"> - This article discusses the implications of the fight for Parker's career, including potential future title opportunities and the challenges he may face.</w:t>
      </w:r>
      <w:r/>
    </w:p>
    <w:p>
      <w:pPr>
        <w:pStyle w:val="ListNumber"/>
        <w:spacing w:line="240" w:lineRule="auto"/>
        <w:ind w:left="720"/>
      </w:pPr>
      <w:r/>
      <w:hyperlink r:id="rId16">
        <w:r>
          <w:rPr>
            <w:color w:val="0000EE"/>
            <w:u w:val="single"/>
          </w:rPr>
          <w:t>https://www.dailymail.co.uk/sport/boxing/article-14425485/Joseph-Parker-Martin-Bakole-boxing-result-knockout.html?ns_mchannel=rss&amp;ns_campaign=1490&amp;ito=1490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sport/boxing/parker-bakole-result-knockout-dubois-illness-b2702960.html" TargetMode="External"/><Relationship Id="rId11" Type="http://schemas.openxmlformats.org/officeDocument/2006/relationships/hyperlink" Target="https://www.nzherald.co.nz/sport/boxing/joseph-parker-v-martin-bakole-result-kiwi-knocks-out-opponent-in-second-round-to-defend-wbo-interim-title/444BBC4PLBHJNLWU4U2ZXXDHAU/" TargetMode="External"/><Relationship Id="rId12" Type="http://schemas.openxmlformats.org/officeDocument/2006/relationships/hyperlink" Target="https://www.boxingscene.com/joseph-parker-knocks-out-martin-bakole-second-round--174993" TargetMode="External"/><Relationship Id="rId13" Type="http://schemas.openxmlformats.org/officeDocument/2006/relationships/hyperlink" Target="https://www.espn.com/boxing/story/_/id/35474135/joseph-parker-knocks-out-martin-bakole-second-round" TargetMode="External"/><Relationship Id="rId14" Type="http://schemas.openxmlformats.org/officeDocument/2006/relationships/hyperlink" Target="https://www.boxing247.com/boxing-news/joseph-parker-knocks-out-martin-bakole-in-second-round/174993" TargetMode="External"/><Relationship Id="rId15" Type="http://schemas.openxmlformats.org/officeDocument/2006/relationships/hyperlink" Target="https://www.sportingnews.com/us/boxing/news/joseph-parker-martin-bakole-fight-result/1z6g3y0l6n4j11q3q3x0a0z1g" TargetMode="External"/><Relationship Id="rId16" Type="http://schemas.openxmlformats.org/officeDocument/2006/relationships/hyperlink" Target="https://www.dailymail.co.uk/sport/boxing/article-14425485/Joseph-Parker-Martin-Bakole-boxing-result-knockou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