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and Macron discuss Ukraine conflict amid Argentina's Falkland Islands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24 February, Donald Trump and Emmanuel Macron met at the White House amidst ongoing discussions regarding Russia's invasion of Ukraine and the future of relations between the United States and Europe. The meeting marked a significant occasion, coinciding with the third anniversary of the conflict, and included a call with other G7 leaders focused on the invasion. Despite the gravity of the discussions, the encounter between Trump and Macron began with an awkward handshake, as Trump did not greet his French counterpart upon his arrival.</w:t>
      </w:r>
      <w:r/>
    </w:p>
    <w:p>
      <w:r/>
      <w:r>
        <w:t>During this meeting, President Trump critiqued both Britain and France for their perceived inaction in addressing the war in Ukraine. He also made controversial statements regarding Ukrainian President Volodymyr Zelensky, referring to him inaccurately as a "dictator."</w:t>
      </w:r>
      <w:r/>
    </w:p>
    <w:p>
      <w:r/>
      <w:r>
        <w:t>In a separate but related international development, Argentina has recently appointed Mariana Plaza as its new ambassador to Great Britain, a decision that has sparked considerable backlash in Buenos Aires. Plaza’s appointment is viewed as a departure from Argentina's traditional stance on the controversial Falkland Islands, which it claims as its own, referring to them as the Malvinas Islands. Under President Javier Milei, Plaza has publicly expressed support for dropping sovereignty claims over the territories, a position that has angered many in Argentina, particularly veterans of the conflict from 1982.</w:t>
      </w:r>
      <w:r/>
    </w:p>
    <w:p>
      <w:r/>
      <w:r>
        <w:t>The appointment has led to significant political friction within Argentina, with strong statements emerging from the country's senate, accusing the administration of betraying its historical claims to the islands. Critics, including veterans and nationalist groups, allege that Plaza advised former Foreign Minister Diana Mondino to abandon efforts to assert Argentina's sovereignty over the Falkland Islands. They have accused her of endorsing an approach of cooperation with what they term the “usurpers,” which reflects deep-seated sentiments regarding the islands and the legacy of the historical conflict.</w:t>
      </w:r>
      <w:r/>
    </w:p>
    <w:p>
      <w:r/>
      <w:r>
        <w:t>These developments highlight ongoing international tensions and the complexities of diplomatic relations, particularly in relation to historical grievances and current geopolitical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https://abcnews.go.com/Politics/trump-hosts-frances-macron-white-house-amid-ukraine/story?id=119123204</w:t>
        </w:r>
      </w:hyperlink>
      <w:r>
        <w:t xml:space="preserve"> - This article supports the claim that Donald Trump and Emmanuel Macron met at the White House to discuss Russia's invasion of Ukraine and other international issues. It also mentions Trump's controversial statements about Ukrainian President Volodymyr Zelenskyy.</w:t>
      </w:r>
      <w:r/>
    </w:p>
    <w:p>
      <w:pPr>
        <w:pStyle w:val="ListNumber"/>
        <w:spacing w:line="240" w:lineRule="auto"/>
        <w:ind w:left="720"/>
      </w:pPr>
      <w:r/>
      <w:hyperlink r:id="rId11">
        <w:r>
          <w:rPr>
            <w:color w:val="0000EE"/>
            <w:u w:val="single"/>
          </w:rPr>
          <w:t>https://www.cbsnews.com/news/trump-emmanuel-macron-white-house-press-conference-ukraine-russia/</w:t>
        </w:r>
      </w:hyperlink>
      <w:r>
        <w:t xml:space="preserve"> - This source corroborates the meeting between Trump and Macron, highlighting their discussions on ending the Russia-Ukraine war and the divergence in their views on the conflict.</w:t>
      </w:r>
      <w:r/>
    </w:p>
    <w:p>
      <w:pPr>
        <w:pStyle w:val="ListNumber"/>
        <w:spacing w:line="240" w:lineRule="auto"/>
        <w:ind w:left="720"/>
      </w:pPr>
      <w:r/>
      <w:hyperlink r:id="rId12">
        <w:r>
          <w:rPr>
            <w:color w:val="0000EE"/>
            <w:u w:val="single"/>
          </w:rPr>
          <w:t>https://www.youtube.com/watch?v=jSde7a2NvG8</w:t>
        </w:r>
      </w:hyperlink>
      <w:r>
        <w:t xml:space="preserve"> - This live press conference video supports the claim that Trump and Macron held a joint press conference at the White House, focusing on their discussions about Ukraine and international relations.</w:t>
      </w:r>
      <w:r/>
    </w:p>
    <w:p>
      <w:pPr>
        <w:pStyle w:val="ListNumber"/>
        <w:spacing w:line="240" w:lineRule="auto"/>
        <w:ind w:left="720"/>
      </w:pPr>
      <w:r/>
      <w:hyperlink r:id="rId13">
        <w:r>
          <w:rPr>
            <w:color w:val="0000EE"/>
            <w:u w:val="single"/>
          </w:rPr>
          <w:t>https://www.youtube.com/watch?v=KXWBrea5Adw</w:t>
        </w:r>
      </w:hyperlink>
      <w:r>
        <w:t xml:space="preserve"> - This video provides further evidence of the press conference between Trump and Macron, where they addressed various international issues, including the Russia-Ukraine conflict.</w:t>
      </w:r>
      <w:r/>
    </w:p>
    <w:p>
      <w:pPr>
        <w:pStyle w:val="ListNumber"/>
        <w:spacing w:line="240" w:lineRule="auto"/>
        <w:ind w:left="720"/>
      </w:pPr>
      <w:r/>
      <w:hyperlink r:id="rId14">
        <w:r>
          <w:rPr>
            <w:color w:val="0000EE"/>
            <w:u w:val="single"/>
          </w:rPr>
          <w:t>https://www.infobae.com/en/2023/11/29/argentina-appoints-new-ambassador-to-the-uk-mariana-plaza/</w:t>
        </w:r>
      </w:hyperlink>
      <w:r>
        <w:t xml:space="preserve"> - This article discusses Mariana Plaza's appointment as Argentina's ambassador to Great Britain, which has sparked controversy due to her stance on the Falkland Islands.</w:t>
      </w:r>
      <w:r/>
    </w:p>
    <w:p>
      <w:pPr>
        <w:pStyle w:val="ListNumber"/>
        <w:spacing w:line="240" w:lineRule="auto"/>
        <w:ind w:left="720"/>
      </w:pPr>
      <w:r/>
      <w:hyperlink r:id="rId15">
        <w:r>
          <w:rPr>
            <w:color w:val="0000EE"/>
            <w:u w:val="single"/>
          </w:rPr>
          <w:t>https://www.bbc.com/news/world-latin-america-64883253</w:t>
        </w:r>
      </w:hyperlink>
      <w:r>
        <w:t xml:space="preserve"> - This source provides additional context on Argentina's historical claims to the Falkland Islands and the political backlash against Plaza's appointment due to her views on sovereignty.</w:t>
      </w:r>
      <w:r/>
    </w:p>
    <w:p>
      <w:pPr>
        <w:pStyle w:val="ListNumber"/>
        <w:spacing w:line="240" w:lineRule="auto"/>
        <w:ind w:left="720"/>
      </w:pPr>
      <w:r/>
      <w:hyperlink r:id="rId16">
        <w:r>
          <w:rPr>
            <w:color w:val="0000EE"/>
            <w:u w:val="single"/>
          </w:rPr>
          <w:t>https://www.independent.co.uk/tv/news/trump-macron-white-house-handshake-b2703799.html</w:t>
        </w:r>
      </w:hyperlink>
      <w:r>
        <w:t xml:space="preserve"> - Please view link - unable to able to access data</w:t>
      </w:r>
      <w:r/>
    </w:p>
    <w:p>
      <w:pPr>
        <w:pStyle w:val="ListNumber"/>
        <w:spacing w:line="240" w:lineRule="auto"/>
        <w:ind w:left="720"/>
      </w:pPr>
      <w:r/>
      <w:hyperlink r:id="rId17">
        <w:r>
          <w:rPr>
            <w:color w:val="0000EE"/>
            <w:u w:val="single"/>
          </w:rPr>
          <w:t>https://www.express.co.uk/news/world/2018816/falkland-islands-row-argentina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Politics/trump-hosts-frances-macron-white-house-amid-ukraine/story?id=119123204" TargetMode="External"/><Relationship Id="rId11" Type="http://schemas.openxmlformats.org/officeDocument/2006/relationships/hyperlink" Target="https://www.cbsnews.com/news/trump-emmanuel-macron-white-house-press-conference-ukraine-russia/" TargetMode="External"/><Relationship Id="rId12" Type="http://schemas.openxmlformats.org/officeDocument/2006/relationships/hyperlink" Target="https://www.youtube.com/watch?v=jSde7a2NvG8" TargetMode="External"/><Relationship Id="rId13" Type="http://schemas.openxmlformats.org/officeDocument/2006/relationships/hyperlink" Target="https://www.youtube.com/watch?v=KXWBrea5Adw" TargetMode="External"/><Relationship Id="rId14" Type="http://schemas.openxmlformats.org/officeDocument/2006/relationships/hyperlink" Target="https://www.infobae.com/en/2023/11/29/argentina-appoints-new-ambassador-to-the-uk-mariana-plaza/" TargetMode="External"/><Relationship Id="rId15" Type="http://schemas.openxmlformats.org/officeDocument/2006/relationships/hyperlink" Target="https://www.bbc.com/news/world-latin-america-64883253" TargetMode="External"/><Relationship Id="rId16" Type="http://schemas.openxmlformats.org/officeDocument/2006/relationships/hyperlink" Target="https://www.independent.co.uk/tv/news/trump-macron-white-house-handshake-b2703799.html" TargetMode="External"/><Relationship Id="rId17" Type="http://schemas.openxmlformats.org/officeDocument/2006/relationships/hyperlink" Target="https://www.express.co.uk/news/world/2018816/falkland-islands-row-argent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