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Macron's meeting signals uncertainty in transatlantic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President Donald Trump received French President Emmanuel Macron at the White House for discussions that took place on Monday amid growing apprehensions regarding the future trajectory of transatlantic relations. The meeting comes at a time when the Biden administration's approach to international cooperation appears to be evolving significantly, particularly in the face of ongoing global challenges.</w:t>
      </w:r>
    </w:p>
    <w:p>
      <w:r>
        <w:t>As part of their agenda, the two leaders participated in a virtual gathering alongside other members of the Group of Seven (G7) nations, centring their conversation on the ongoing conflict in Ukraine. This meeting highlights the persistent concern shared by Western leaders regarding Russia’s military actions and their implications for global stability.</w:t>
      </w:r>
    </w:p>
    <w:p>
      <w:r>
        <w:t>Trump's foreign policy stance, characterised by an "America First" doctrine, has raised questions about America's traditional role as a stabilising force in international affairs. His administration has sought to recalibrate diplomatic relationships and prioritise national interests over multilateral collaboration. Recently, Trump has made controversial territorial demands that include Greenland, Canada, Gaza, and the Panama Canal, reflecting a shift towards a more transactional view of foreign relations.</w:t>
      </w:r>
    </w:p>
    <w:p>
      <w:r>
        <w:t>The changing dynamics have left veteran US diplomats and former officials worried about the implications of abandoning long-standing principles that have underpinned international organisations like the United Nations. Ian Kelly, who previously served as US ambassador to Georgia during the Obama and first Trump administrations, voiced his concerns. “The only conclusion you can draw is that 80 years of policy in standing up against aggressors has just been blown up without any sort of discussion or reflection,” he remarked. Furthermore, he expressed disappointment that the current approach seems to deviate from the idea of “peace through strength,” instead suggesting that it equates more to “peace through surrender.”</w:t>
      </w:r>
    </w:p>
    <w:p>
      <w:r>
        <w:t>As the meeting between Trump and Macron unfolded, the world watched closely for signs of how these discussions might influence the future of international cooperation and collective responses to global crises. The outcome of the talks may carry significant implications not only for US-European relations but for broader international stability in an increasingly unpredictable geopolitical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https://abcnews.go.com/Politics/trump-hosts-frances-macron-white-house-amid-ukraine/story?id=119123204</w:t>
        </w:r>
      </w:hyperlink>
      <w:r>
        <w:t xml:space="preserve"> - This article supports the claim that President Trump hosted French President Emmanuel Macron at the White House for discussions on Ukraine and other global issues, highlighting the evolving nature of transatlantic relations.</w:t>
      </w:r>
    </w:p>
    <w:p>
      <w:pPr>
        <w:pStyle w:val="ListBullet"/>
      </w:pPr>
      <w:hyperlink r:id="rId12">
        <w:r>
          <w:rPr>
            <w:u w:val="single"/>
            <w:color w:val="0000FF"/>
            <w:rStyle w:val="Hyperlink"/>
          </w:rPr>
          <w:t>https://www.cbsnews.com/news/trump-emmanuel-macron-white-house-press-conference-ukraine-russia/</w:t>
        </w:r>
      </w:hyperlink>
      <w:r>
        <w:t xml:space="preserve"> - This report corroborates the meeting between Trump and Macron, focusing on their discussions about ending the Russia-Ukraine war and the implications for international cooperation.</w:t>
      </w:r>
    </w:p>
    <w:p>
      <w:pPr>
        <w:pStyle w:val="ListBullet"/>
      </w:pPr>
      <w:hyperlink r:id="rId13">
        <w:r>
          <w:rPr>
            <w:u w:val="single"/>
            <w:color w:val="0000FF"/>
            <w:rStyle w:val="Hyperlink"/>
          </w:rPr>
          <w:t>https://www.youtube.com/watch?v=jSde7a2NvG8</w:t>
        </w:r>
      </w:hyperlink>
      <w:r>
        <w:t xml:space="preserve"> - This live press conference coverage supports the claim that Trump and Macron held a joint press conference at the White House, addressing their efforts to achieve peace in Ukraine.</w:t>
      </w:r>
    </w:p>
    <w:p>
      <w:pPr>
        <w:pStyle w:val="ListBullet"/>
      </w:pPr>
      <w:hyperlink r:id="rId14">
        <w:r>
          <w:rPr>
            <w:u w:val="single"/>
            <w:color w:val="0000FF"/>
            <w:rStyle w:val="Hyperlink"/>
          </w:rPr>
          <w:t>https://www.youtube.com/watch?v=KXWBrea5Adw</w:t>
        </w:r>
      </w:hyperlink>
      <w:r>
        <w:t xml:space="preserve"> - This video provides further evidence of the press conference between Trump and Macron, highlighting their discussions on Ukraine and international relations.</w:t>
      </w:r>
    </w:p>
    <w:p>
      <w:pPr>
        <w:pStyle w:val="ListBullet"/>
      </w:pPr>
      <w:hyperlink r:id="rId15">
        <w:r>
          <w:rPr>
            <w:u w:val="single"/>
            <w:color w:val="0000FF"/>
            <w:rStyle w:val="Hyperlink"/>
          </w:rPr>
          <w:t>https://www.youtube.com/watch?v=ShLGarpnkPA</w:t>
        </w:r>
      </w:hyperlink>
      <w:r>
        <w:t xml:space="preserve"> - This video supports the claim that Macron visited the White House for talks with Trump, focusing on the prospects for ending the Ukraine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frances-macron-white-house-amid-ukraine/story?id=119123204" TargetMode="External"/><Relationship Id="rId12" Type="http://schemas.openxmlformats.org/officeDocument/2006/relationships/hyperlink" Target="https://www.cbsnews.com/news/trump-emmanuel-macron-white-house-press-conference-ukraine-russia/" TargetMode="External"/><Relationship Id="rId13" Type="http://schemas.openxmlformats.org/officeDocument/2006/relationships/hyperlink" Target="https://www.youtube.com/watch?v=jSde7a2NvG8" TargetMode="External"/><Relationship Id="rId14" Type="http://schemas.openxmlformats.org/officeDocument/2006/relationships/hyperlink" Target="https://www.youtube.com/watch?v=KXWBrea5Adw" TargetMode="External"/><Relationship Id="rId15" Type="http://schemas.openxmlformats.org/officeDocument/2006/relationships/hyperlink" Target="https://www.youtube.com/watch?v=ShLGarpnk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