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Five announces reunion after 25 years for UK tour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British boyband Five, comprised of members Abz Love, Ritchie Neville, Scott Robinson, Sean Conlon, and J Brown, has officially announced their reunion after 25 years. This much-anticipated comeback will feature all five original members and herald a UK tour dubbed the KEEP ON MOVIN’ 2025 Tour, which is set to commence on Friday, 31 October 2025, in Brighton.</w:t>
      </w:r>
    </w:p>
    <w:p>
      <w:r>
        <w:t>Five was at the forefront of the UK music scene during the late Nineties, known for hits like "Everybody Get Up" and "Keep On Movin'". The group disbanded in 2001 but has occasionally reunited in various configurations, primarily as a trio featuring Ritchie, Sean, and Scott. However, this forthcoming tour marks the first time all five members will perform together since their split.</w:t>
      </w:r>
    </w:p>
    <w:p>
      <w:r>
        <w:t>In a jubilant announcement on social media, the group shared their excitement for the tour, stating: “It’s true, the five of us are reuniting for a tour across the UK!! This has been a long time coming and it really does feel right for all of us now – 25 years on and we’re so ready for it. We really can’t wait to get back on stage together and see you all in person, it’s gonna go OFF!! Let’s goooooo!” The band's members also encouraged fans to sign up at itsfiveofficial.com for presale tickets beginning Wednesday, ahead of general sales on 7 March.</w:t>
      </w:r>
    </w:p>
    <w:p>
      <w:r>
        <w:t>The KEEP ON MOVIN’ 2025 Tour will feature 12 dates across the UK, with performances scheduled in cities including Bournemouth, Cardiff, Nottingham, Liverpool, Manchester, Leeds, Birmingham, Newcastle, Aberdeen, Glasgow, and a grand finale at The O2 in London.</w:t>
      </w:r>
    </w:p>
    <w:p>
      <w:r>
        <w:t>Fans have expressed their enthusiasm and excitement for the reunion, with many flocking to social media to share their anticipation. The group has been building up to this announcement, teasing their comeback with a countdown on a newly created website and Instagram page, stating "27.2.25 Loading…".</w:t>
      </w:r>
    </w:p>
    <w:p>
      <w:r>
        <w:t xml:space="preserve">In related discussions, the group’s history has not been without its challenges. In a recent episode of the documentary series </w:t>
      </w:r>
      <w:r>
        <w:rPr>
          <w:i/>
        </w:rPr>
        <w:t>Boybands Forever</w:t>
      </w:r>
      <w:r>
        <w:t>, Scott Robinson reflected on the tensions they experienced in the music industry, revealing an incident in 2001 where he confronted a record label executive. He described, "I pinned one of the big cheeses at the record label up against his desk with my foot, crushing him into the wall... I will f</w:t>
      </w:r>
      <w:r>
        <w:rPr>
          <w:b/>
        </w:rPr>
        <w:t>ing leave this band, you try and f</w:t>
      </w:r>
      <w:r>
        <w:t>ing stop me." This outburst nearly led to a fistfight with Simon Cowell, who was working with the band at the time.</w:t>
      </w:r>
    </w:p>
    <w:p>
      <w:r>
        <w:t>Ritchie Neville, in a forthcoming episode of the same series, highlighted the financial exploitation the group faced despite selling more than 20 million records globally. He disclosed that when they started, the band had just "two days off in two years" and earned a mere £100 each per week, even after achieving significant chart success.</w:t>
      </w:r>
    </w:p>
    <w:p>
      <w:r>
        <w:t>As Five prepares for their return to the stage, anticipation builds among long-time fans, eager to see the beloved boyband in action once again.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https://www.independent.co.uk/arts-entertainment/music/news/five-band-reunion-tour-tickets-sale-b2705680.html</w:t>
        </w:r>
      </w:hyperlink>
      <w:r>
        <w:t xml:space="preserve"> - This article confirms the reunion of Five with all five original members and their upcoming UK tour, highlighting their excitement to perform together again after 25 years.</w:t>
      </w:r>
    </w:p>
    <w:p>
      <w:pPr>
        <w:pStyle w:val="ListBullet"/>
      </w:pPr>
      <w:hyperlink r:id="rId12">
        <w:r>
          <w:rPr>
            <w:u w:val="single"/>
            <w:color w:val="0000FF"/>
            <w:rStyle w:val="Hyperlink"/>
          </w:rPr>
          <w:t>https://www.heart.co.uk/showbiz/five-boyband-reunion-tour/</w:t>
        </w:r>
      </w:hyperlink>
      <w:r>
        <w:t xml:space="preserve"> - This source also reports on the reunion of Five and their UK tour, marking the first time all five members will perform together since their split.</w:t>
      </w:r>
    </w:p>
    <w:p>
      <w:pPr>
        <w:pStyle w:val="ListBullet"/>
      </w:pPr>
      <w:hyperlink r:id="rId13">
        <w:r>
          <w:rPr>
            <w:u w:val="single"/>
            <w:color w:val="0000FF"/>
            <w:rStyle w:val="Hyperlink"/>
          </w:rPr>
          <w:t>https://entertainment-focus.com/2025/02/27/five-announce-keep-on-movin-reunion-tour-for-2025/</w:t>
        </w:r>
      </w:hyperlink>
      <w:r>
        <w:t xml:space="preserve"> - This article announces the 'Keep On Movin’ reunion tour for 2025, featuring all five original members of the band.</w:t>
      </w:r>
    </w:p>
    <w:p>
      <w:pPr>
        <w:pStyle w:val="ListBullet"/>
      </w:pPr>
      <w:hyperlink r:id="rId10">
        <w:r>
          <w:rPr>
            <w:u w:val="single"/>
            <w:color w:val="0000FF"/>
            <w:rStyle w:val="Hyperlink"/>
          </w:rPr>
          <w:t>https://www.noahwire.com</w:t>
        </w:r>
      </w:hyperlink>
      <w:r>
        <w:t xml:space="preserve"> - This is the source of the original article, though it does not provide additional external corroboration beyond the text itself.</w:t>
      </w:r>
    </w:p>
    <w:p>
      <w:pPr>
        <w:pStyle w:val="ListBullet"/>
      </w:pPr>
      <w:hyperlink r:id="rId14">
        <w:r>
          <w:rPr>
            <w:u w:val="single"/>
            <w:color w:val="0000FF"/>
            <w:rStyle w:val="Hyperlink"/>
          </w:rPr>
          <w:t>https://www.gettyimages.com/photos/five-boyband</w:t>
        </w:r>
      </w:hyperlink>
      <w:r>
        <w:t xml:space="preserve"> - This URL provides images of the boyband Five, which can be used to visually support the article's claims about their reunion.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arts-entertainment/music/news/five-band-reunion-tour-tickets-sale-b2705680.html" TargetMode="External"/><Relationship Id="rId12" Type="http://schemas.openxmlformats.org/officeDocument/2006/relationships/hyperlink" Target="https://www.heart.co.uk/showbiz/five-boyband-reunion-tour/" TargetMode="External"/><Relationship Id="rId13" Type="http://schemas.openxmlformats.org/officeDocument/2006/relationships/hyperlink" Target="https://entertainment-focus.com/2025/02/27/five-announce-keep-on-movin-reunion-tour-for-2025/" TargetMode="External"/><Relationship Id="rId14" Type="http://schemas.openxmlformats.org/officeDocument/2006/relationships/hyperlink" Target="https://www.gettyimages.com/photos/five-boyb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