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meets Donald Trump at the White House amid complex geopolitical backdrop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Prime Minister Keir Starmer met with US President Donald Trump at the White House on Thursday, marking a significant diplomatic event amid a backdrop of complex geopolitical issues. The meeting, which took place in the Oval Office, encompassed various topics, including trade tariffs, the ongoing situation in Ukraine, and discussions involving the Chagos Islands.</w:t>
      </w:r>
    </w:p>
    <w:p>
      <w:r>
        <w:t>Starmer arrived at the White House with several goals: to advocate for the UK’s exemption from import tariffs, encourage Trump's support for a peace deal between Russia and Ukraine, and address the status of the Chagos Islands. Notably, Starmer carried with him a personal letter from King Charles, which invited Trump for a second state visit to the UK. This gesture reportedly served as a strategic diplomatic tool during the meeting.</w:t>
      </w:r>
    </w:p>
    <w:p>
      <w:r>
        <w:t>Describing the moment, Starmer stated, "This is really special. This has never happened before. This is unprecedented," as he presented the letter to Trump. In response, Trump seemed visibly impressed, indicating his acceptance of the invitation and expressing admiration for the King. "He's a beautiful man, a wonderful man – I've gotten to know him very well, actually," Trump remarked.</w:t>
      </w:r>
    </w:p>
    <w:p>
      <w:r>
        <w:t>The dynamics of this meeting contrasted sharply with Trump's earlier interaction with French President Emmanuel Macron, who had visited just days before and reportedly left the meeting with Trump having endured an intense handshake that was noted for its forcefulness. In contrast, Starmer's approach leaned on politeness and flattery, which seemed to resonate well with Trump during their discussions.</w:t>
      </w:r>
    </w:p>
    <w:p>
      <w:r>
        <w:t>The dialogue between the two leaders hinted at a warming of relations, with Trump declaring, "We've known each other now for a little while... He loves his country. And I love our country.” However, Starmer's performance was also met with a touch of levity when Trump responded to a question regarding Starmer's efforts to convince him to exempt the UK from tariffs, saying, “He tried. He was working hard, I’ll tell you that.”</w:t>
      </w:r>
    </w:p>
    <w:p>
      <w:r>
        <w:t>While there were moments of tension, such as when JD Vance, a close associate of Trump, criticised the UK over perceived infringements on free speech, Starmer maintained a firm stance regarding Britain's commitment to these values. "We’ve had free speech for a very, very long time in the United Kingdom and it will last for a very long time," he asserted.</w:t>
      </w:r>
    </w:p>
    <w:p>
      <w:r>
        <w:t>As the conversation shifted to the situation in Ukraine, Starmer commended Trump for his focus on achieving peace while also challenging some of the President's assertions regarding military aid dynamics, underlining the contributions made by the UK. "We're not getting all of ours [back]. I mean, quite a bit of ours was gifted," Starmer clarified, countering Trump’s narrative.</w:t>
      </w:r>
    </w:p>
    <w:p>
      <w:r>
        <w:t>In a noteworthy exchange, Trump mentioned that he would support the UK in the event of a Russian attack, yet left some ambiguity surrounding the nature of potential expectations in exchange for that protection, remarking on the UK's capability to manage its own affairs.</w:t>
      </w:r>
    </w:p>
    <w:p>
      <w:r>
        <w:t>At the joint press conference following the meeting, The Independent's Andrew Feinberg raised the matter of Trump’s past comments regarding Canada potentially becoming the 51st state, asking if the King had expressed concern over this proposition. Starmer denied any disconnect between the UK and Canada stemming from their discussions, to which Trump responded curtly, "That’s enough out of you."</w:t>
      </w:r>
    </w:p>
    <w:p>
      <w:r>
        <w:t>Starmer's visit, which included the presence of Foreign Secretary David Lammy and the UK’s ambassador to the US, Lord Mandelson, stands as a testament to the ongoing and complex relationship between the UK and the US, highlighting both cooperative ambitions and emerging challenges in transatlantic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https://www.independent.co.uk/news/world/europe/ukraine-russia-war-trump-zelensky-putin-map-pokrovsk-latest-news-b2705607.html</w:t>
        </w:r>
      </w:hyperlink>
      <w:r>
        <w:t xml:space="preserve"> - This article supports the claim that Keir Starmer met with Donald Trump to discuss Ukraine and other geopolitical issues, highlighting the importance of US support for peace in Ukraine.</w:t>
      </w:r>
    </w:p>
    <w:p>
      <w:pPr>
        <w:pStyle w:val="ListBullet"/>
      </w:pPr>
      <w:hyperlink r:id="rId12">
        <w:r>
          <w:rPr>
            <w:u w:val="single"/>
            <w:color w:val="0000FF"/>
            <w:rStyle w:val="Hyperlink"/>
          </w:rPr>
          <w:t>https://www.gov.uk/government/speeches/prime-ministers-remarks-at-the-white-house-press-conference-thursday-27-february</w:t>
        </w:r>
      </w:hyperlink>
      <w:r>
        <w:t xml:space="preserve"> - This speech transcript from Prime Minister Keir Starmer at the White House press conference provides insight into the discussions held during his visit, emphasizing the UK-US relationship and cooperation on global issues.</w:t>
      </w:r>
    </w:p>
    <w:p>
      <w:pPr>
        <w:pStyle w:val="ListBullet"/>
      </w:pPr>
      <w:hyperlink r:id="rId11">
        <w:r>
          <w:rPr>
            <w:u w:val="single"/>
            <w:color w:val="0000FF"/>
            <w:rStyle w:val="Hyperlink"/>
          </w:rPr>
          <w:t>https://www.independent.co.uk/news/world/europe/ukraine-russia-war-trump-zelensky-putin-map-pokrovsk-latest-news-b2705607.html</w:t>
        </w:r>
      </w:hyperlink>
      <w:r>
        <w:t xml:space="preserve"> - This article also mentions Trump's interactions with other leaders, contrasting with his meeting with Starmer, and highlights the ongoing situation in Ukraine as a key topic of discussion.</w:t>
      </w:r>
    </w:p>
    <w:p>
      <w:pPr>
        <w:pStyle w:val="ListBullet"/>
      </w:pPr>
      <w:hyperlink r:id="rId13">
        <w:r>
          <w:rPr>
            <w:u w:val="single"/>
            <w:color w:val="0000FF"/>
            <w:rStyle w:val="Hyperlink"/>
          </w:rPr>
          <w:t>https://www.youtube.com/watch?v=dJSaNSSj_4c</w:t>
        </w:r>
      </w:hyperlink>
      <w:r>
        <w:t xml:space="preserve"> - This video of the press conference between President Trump and Prime Minister Starmer provides visual evidence of their meeting and discussions, including their comments on the UK-US relationship.</w:t>
      </w:r>
    </w:p>
    <w:p>
      <w:pPr>
        <w:pStyle w:val="ListBullet"/>
      </w:pPr>
      <w:hyperlink r:id="rId11">
        <w:r>
          <w:rPr>
            <w:u w:val="single"/>
            <w:color w:val="0000FF"/>
            <w:rStyle w:val="Hyperlink"/>
          </w:rPr>
          <w:t>https://www.independent.co.uk/news/world/europe/ukraine-russia-war-trump-zelensky-putin-map-pokrovsk-latest-news-b2705607.html</w:t>
        </w:r>
      </w:hyperlink>
      <w:r>
        <w:t xml:space="preserve"> - The article further details Trump's stance on Ukraine and his reluctance to provide security guarantees, which aligns with Starmer's efforts to secure US support for peacekeeping efforts.</w:t>
      </w:r>
    </w:p>
    <w:p>
      <w:pPr>
        <w:pStyle w:val="ListBullet"/>
      </w:pPr>
      <w:hyperlink r:id="rId12">
        <w:r>
          <w:rPr>
            <w:u w:val="single"/>
            <w:color w:val="0000FF"/>
            <w:rStyle w:val="Hyperlink"/>
          </w:rPr>
          <w:t>https://www.gov.uk/government/speeches/prime-ministers-remarks-at-the-white-house-press-conference-thursday-27-february</w:t>
        </w:r>
      </w:hyperlink>
      <w:r>
        <w:t xml:space="preserve"> - Prime Minister Starmer's remarks highlight the strategic importance of the UK-US alliance, particularly in addressing global challenges like the situation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world/europe/ukraine-russia-war-trump-zelensky-putin-map-pokrovsk-latest-news-b2705607.html" TargetMode="External"/><Relationship Id="rId12" Type="http://schemas.openxmlformats.org/officeDocument/2006/relationships/hyperlink" Target="https://www.gov.uk/government/speeches/prime-ministers-remarks-at-the-white-house-press-conference-thursday-27-february" TargetMode="External"/><Relationship Id="rId13" Type="http://schemas.openxmlformats.org/officeDocument/2006/relationships/hyperlink" Target="https://www.youtube.com/watch?v=dJSaNSSj_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