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Keir Starmer meets Donald Trump to discuss Ukraine and security guarantees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Thursday, 27 February, UK Prime Minister Sir Keir Starmer arrived in Washington, D.C. for crucial discussions with former President Donald Trump. The primary focus of their talks is on establishing a reliable US “backstop” aimed at deterring potential future aggressions from Russian President Vladimir Putin against Ukraine, particularly following any peace agreement.</w:t>
      </w:r>
    </w:p>
    <w:p>
      <w:r>
        <w:t>Sir Keir is reportedly willing to consider the deployment of British troops for a peacekeeping operation in Ukraine. However, he has underscored the importance of strong assurances from the United States to effectively discourage any resurgence of hostilities from Russia.</w:t>
      </w:r>
    </w:p>
    <w:p>
      <w:r>
        <w:t>Additionally, Ukrainian President Volodymyr Zelensky is scheduled to be in Washington to finalise an agreement regarding rare earth minerals, a critical component for various industries. During his visit, Zelensky has indicated that while significant elements of the economic framework deal are being established, the specifics of security guarantees remain a vital issue to be resolved.</w:t>
      </w:r>
    </w:p>
    <w:p>
      <w:r>
        <w:t>In remarks made on Wednesday, Trump highlighted that the United States stands to gain "a lot of money" from the arrangement with Ukraine. However, he has shown reluctance to offer substantial security guarantees to Kyiv in exchange for these economic benefits.</w:t>
      </w:r>
    </w:p>
    <w:p>
      <w:r>
        <w:t>The developments in Washington come at a time of heightened tensions in the region, with ongoing discussions about international support for Ukraine being of paramount importance as the situation continues to evolve.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https://abcnews.go.com/Politics/trump-hosts-uks-keir-starmer-ukraine-talks-amid/story?id=119249871</w:t>
        </w:r>
      </w:hyperlink>
      <w:r>
        <w:t xml:space="preserve"> - This article supports the claim that UK Prime Minister Keir Starmer met with former President Donald Trump to discuss a peaceful resolution to the Russia-Ukraine conflict and the importance of a U.S. 'backstop' for security guarantees.</w:t>
      </w:r>
    </w:p>
    <w:p>
      <w:pPr>
        <w:pStyle w:val="ListBullet"/>
      </w:pPr>
      <w:hyperlink r:id="rId12">
        <w:r>
          <w:rPr>
            <w:u w:val="single"/>
            <w:color w:val="0000FF"/>
            <w:rStyle w:val="Hyperlink"/>
          </w:rPr>
          <w:t>https://www.gov.uk/government/speeches/prime-ministers-remarks-at-the-white-house-press-conference-thursday-27-february</w:t>
        </w:r>
      </w:hyperlink>
      <w:r>
        <w:t xml:space="preserve"> - This link provides Prime Minister Keir Starmer's remarks at the White House press conference, highlighting the strong relationship between the U.S. and the U.K. and their shared focus on ending the war in Ukraine.</w:t>
      </w:r>
    </w:p>
    <w:p>
      <w:pPr>
        <w:pStyle w:val="ListBullet"/>
      </w:pPr>
      <w:hyperlink r:id="rId11">
        <w:r>
          <w:rPr>
            <w:u w:val="single"/>
            <w:color w:val="0000FF"/>
            <w:rStyle w:val="Hyperlink"/>
          </w:rPr>
          <w:t>https://abcnews.go.com/Politics/trump-hosts-uks-keir-starmer-ukraine-talks-amid/story?id=119249871</w:t>
        </w:r>
      </w:hyperlink>
      <w:r>
        <w:t xml:space="preserve"> - This article also mentions Ukrainian President Volodymyr Zelensky's upcoming visit to Washington to finalize an agreement related to rare earth minerals and the ongoing discussions about security guarantees for Ukraine.</w:t>
      </w:r>
    </w:p>
    <w:p>
      <w:pPr>
        <w:pStyle w:val="ListBullet"/>
      </w:pPr>
      <w:hyperlink r:id="rId13">
        <w:r>
          <w:rPr>
            <w:u w:val="single"/>
            <w:color w:val="0000FF"/>
            <w:rStyle w:val="Hyperlink"/>
          </w:rPr>
          <w:t>https://www.youtube.com/watch?v=h15yzF-mvZg</w:t>
        </w:r>
      </w:hyperlink>
      <w:r>
        <w:t xml:space="preserve"> - This video link provides coverage of the joint press conference held by President Trump and Prime Minister Keir Starmer, where they discussed their meeting and the ongoing situation in Ukraine.</w:t>
      </w:r>
    </w:p>
    <w:p>
      <w:pPr>
        <w:pStyle w:val="ListBullet"/>
      </w:pPr>
      <w:hyperlink r:id="rId11">
        <w:r>
          <w:rPr>
            <w:u w:val="single"/>
            <w:color w:val="0000FF"/>
            <w:rStyle w:val="Hyperlink"/>
          </w:rPr>
          <w:t>https://abcnews.go.com/Politics/trump-hosts-uks-keir-starmer-ukraine-talks-amid/story?id=119249871</w:t>
        </w:r>
      </w:hyperlink>
      <w:r>
        <w:t xml:space="preserve"> - The article further explains Trump's stance on security guarantees for Ukraine, emphasizing that Europe should bear primary responsibility for such guarantees.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bcnews.go.com/Politics/trump-hosts-uks-keir-starmer-ukraine-talks-amid/story?id=119249871" TargetMode="External"/><Relationship Id="rId12" Type="http://schemas.openxmlformats.org/officeDocument/2006/relationships/hyperlink" Target="https://www.gov.uk/government/speeches/prime-ministers-remarks-at-the-white-house-press-conference-thursday-27-february" TargetMode="External"/><Relationship Id="rId13" Type="http://schemas.openxmlformats.org/officeDocument/2006/relationships/hyperlink" Target="https://www.youtube.com/watch?v=h15yzF-mvZ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