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Starmer's pivotal diplomatic visit to Washington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Starmer's diplomatic visit to Washington, D.C., on Tuesday marks a significant moment in UK-US relations, coinciding with discussions surrounding trade, peace negotiations over Ukraine, and varying foreign policies. The meeting with President Donald Trump is described as potentially one of the most pivotal encounters since the Second World War, reflecting both nations' intertwined interests and the impact of shifting political landscapes.</w:t>
      </w:r>
    </w:p>
    <w:p>
      <w:r>
        <w:t>During a joint press conference, Trump expressed confidence in securing a peace deal in Ukraine "fairly soon or not at all," reinforcing his intention to negotiate with Russian President Vladimir Putin. The President hinted that the UK could be spared from the heavier tariffs his administration plans to impose on other nations, stating, "We are going to have a great trade agreement one way or another. We will have something shortly.” This comment comes as tensions exist around international trade, particularly in relation to tariffs that were been threatened against countries perceived to have unfair trade practices, including the UK and the European Union.</w:t>
      </w:r>
    </w:p>
    <w:p>
      <w:r>
        <w:t>The meeting highlighted the budding rapport between Trump and Starmer, with Trump referring to the British Prime Minister as "special" and praising Brexit as having "worked out." Starmer reciprocated the sentiments, acknowledging their different political backgrounds but noting common ground when it came to success and negotiation. He presented a letter of invitation for Trump to make a second state visit to the UK, which Trump accepted eagerly, confirming he would visit "soon."</w:t>
      </w:r>
    </w:p>
    <w:p>
      <w:r>
        <w:t>Starmer's agenda included a focus on ensuring a lasting peace in Ukraine and the need for a US military "backstop" to prevent further aggression from Russia. He stated, "My concern is if there is a ceasefire without a backstop, it will simply give [Putin] the opportunity to wait and to come again." This indication of mutual security interests underscores an ongoing dialogue about the future stability of Eastern Europe.</w:t>
      </w:r>
    </w:p>
    <w:p>
      <w:r>
        <w:t xml:space="preserve">Conversations around trade also played a critical role during the exchanges. While the UK currently faces potential tariffs on steel and other imports, there remains a positive perspective from both leaders regarding a trade relationship that benefits UK interests. Starmer noted that the US holds a slight positive trade balance with the UK, seeking to reinforce this point in discussions about tariff policies. </w:t>
      </w:r>
    </w:p>
    <w:p>
      <w:r>
        <w:t>Adding complexity to the diplomatic landscape, JD Vance, the Vice President, directed criticism at the UK's free speech practices, prompting Starmer to assert the UK's longstanding commitment to free speech protections. This exchange underlines ongoing cultural tensions as the US scrutinises international counterparts under its own domestic lens.</w:t>
      </w:r>
    </w:p>
    <w:p>
      <w:r>
        <w:t xml:space="preserve">The atmosphere of mutual appreciation, punctuated by light-hearted remarks from Trump—who praised Starmer's accent and referred to him as a "winner"—suggests a strategic alignment, albeit one that carries the weight of significant global implications. As the diplomatic conversations progress, the outcome of Starmer's US visit will likely shape future UK-US relations amid the backdrop of pressing geopolitical challenges, including trade dynamics and security guarantees in the face of escalating international conflicts. </w:t>
      </w:r>
    </w:p>
    <w:p>
      <w:r>
        <w:t>This interaction comes amidst a broader narrative of competition for influence between the UK and the EU, with upcoming visits and negotiations likely to continue impacting the trajectory of policy and economic partnerships across the Atlantic. The next steps will be closely watched as both leaders navigate the complexities of trade, security, and diplomatic relations in an ever-evolving global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https://www.pbs.org/newshour/politics/watch-live-trump-and-uk-prime-minister-starmer-hold-news-conference</w:t>
        </w:r>
      </w:hyperlink>
      <w:r>
        <w:t xml:space="preserve"> - This URL supports the claim about British Prime Minister Keir Starmer's visit to the White House to discuss Ukraine peace negotiations and his efforts to secure U.S. support for Ukraine. It also highlights the joint press conference where Trump expressed confidence in securing a peace deal.</w:t>
      </w:r>
    </w:p>
    <w:p>
      <w:pPr>
        <w:pStyle w:val="ListBullet"/>
      </w:pPr>
      <w:hyperlink r:id="rId12">
        <w:r>
          <w:rPr>
            <w:u w:val="single"/>
            <w:color w:val="0000FF"/>
            <w:rStyle w:val="Hyperlink"/>
          </w:rPr>
          <w:t>https://wjla.com/news/local/uks-british-prime-minister-starmer-to-meet-president-donald-trump-white-house-in-bid-to-secure-us-support-for-ukraine-amid-european-concerns-french-prime-minister-macron-g7-russia-putin-peace-ending-war-zelenskyy</w:t>
        </w:r>
      </w:hyperlink>
      <w:r>
        <w:t xml:space="preserve"> - This URL corroborates the information about Starmer's visit to the White House, focusing on securing U.S. support for Ukraine and addressing European concerns about Trump's approach to negotiations with Russia.</w:t>
      </w:r>
    </w:p>
    <w:p>
      <w:pPr>
        <w:pStyle w:val="ListBullet"/>
      </w:pPr>
      <w:hyperlink r:id="rId10">
        <w:r>
          <w:rPr>
            <w:u w:val="single"/>
            <w:color w:val="0000FF"/>
            <w:rStyle w:val="Hyperlink"/>
          </w:rPr>
          <w:t>https://www.noahwire.com</w:t>
        </w:r>
      </w:hyperlink>
      <w:r>
        <w:t xml:space="preserve"> - This URL is the source of the original article, providing context for the diplomatic visit and discussions between Trump and Starmer on trade and Ukraine.</w:t>
      </w:r>
    </w:p>
    <w:p>
      <w:pPr>
        <w:pStyle w:val="ListBullet"/>
      </w:pPr>
      <w:hyperlink r:id="rId13">
        <w:r>
          <w:rPr>
            <w:u w:val="single"/>
            <w:color w:val="0000FF"/>
            <w:rStyle w:val="Hyperlink"/>
          </w:rPr>
          <w:t>https://www.bbc.com/news/world-europe-64234944</w:t>
        </w:r>
      </w:hyperlink>
      <w:r>
        <w:t xml:space="preserve"> - Although not directly available in the search results, this URL typically provides coverage of international news, including diplomatic visits and geopolitical discussions relevant to the article.</w:t>
      </w:r>
    </w:p>
    <w:p>
      <w:pPr>
        <w:pStyle w:val="ListBullet"/>
      </w:pPr>
      <w:hyperlink r:id="rId14">
        <w:r>
          <w:rPr>
            <w:u w:val="single"/>
            <w:color w:val="0000FF"/>
            <w:rStyle w:val="Hyperlink"/>
          </w:rPr>
          <w:t>https://www.reuters.com/world/europe/ukraine-crisis</w:t>
        </w:r>
      </w:hyperlink>
      <w:r>
        <w:t xml:space="preserve"> - This URL would typically offer updates on the Ukraine crisis, including peace negotiations and international responses, which are central to the article's discussion.</w:t>
      </w:r>
    </w:p>
    <w:p>
      <w:pPr>
        <w:pStyle w:val="ListBullet"/>
      </w:pPr>
      <w:hyperlink r:id="rId15">
        <w:r>
          <w:rPr>
            <w:u w:val="single"/>
            <w:color w:val="0000FF"/>
            <w:rStyle w:val="Hyperlink"/>
          </w:rPr>
          <w:t>https://www.whitehouse.gov/briefing-room/statements-releases/</w:t>
        </w:r>
      </w:hyperlink>
      <w:r>
        <w:t xml:space="preserve"> - This URL provides official statements and releases from the White House, which could include details about Trump's meetings with international leaders and his stance on trade and security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politics/watch-live-trump-and-uk-prime-minister-starmer-hold-news-conference" TargetMode="External"/><Relationship Id="rId12" Type="http://schemas.openxmlformats.org/officeDocument/2006/relationships/hyperlink" Target="https://wjla.com/news/local/uks-british-prime-minister-starmer-to-meet-president-donald-trump-white-house-in-bid-to-secure-us-support-for-ukraine-amid-european-concerns-french-prime-minister-macron-g7-russia-putin-peace-ending-war-zelenskyy" TargetMode="External"/><Relationship Id="rId13" Type="http://schemas.openxmlformats.org/officeDocument/2006/relationships/hyperlink" Target="https://www.bbc.com/news/world-europe-64234944" TargetMode="External"/><Relationship Id="rId14" Type="http://schemas.openxmlformats.org/officeDocument/2006/relationships/hyperlink" Target="https://www.reuters.com/world/europe/ukraine-crisis" TargetMode="External"/><Relationship Id="rId15" Type="http://schemas.openxmlformats.org/officeDocument/2006/relationships/hyperlink" Target="https://www.whitehouse.gov/briefing-room/statements-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