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remarks directed at UK Labour leader Sir Keir Starmer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discussions held in Washington, DC, on Thursday, former US President Donald Trump made remarks that appeared to be directed at UK Labour leader Sir Keir Starmer. The talks, which unfolded in the context of ongoing dialogue about various international issues, resulted in Trump expressing sentiments that seemed to critique Starmer’s political stance.</w:t>
      </w:r>
    </w:p>
    <w:p>
      <w:r>
        <w:t>The specific content of Trump’s remarks has not been fully detailed, but the context suggests that relations between the UK and US, along with the political landscape in the UK, were central topics of conversation. Washington, as a diplomatic hub, often serves as a stage for high-profile interactions among global leaders, making Trump’s comments particularly noteworthy given their potential implications for UK-US relations.</w:t>
      </w:r>
    </w:p>
    <w:p>
      <w:r>
        <w:t>Sir Keir Starmer has been vocal about his policies and opposition to the current UK government, making him a prominent figure in British politics. The intersection of Trump’s statements and Starmer’s leadership role could add further complexities to the political dynamics between the two nations.</w:t>
      </w:r>
    </w:p>
    <w:p>
      <w:r>
        <w:t>The Express is reporting on these developments, noting the significance of such exchanges in the realm of international diplomacy. Further updates, including pictures and videos from the discussions, are anticipated as the day progresses, highlighting this breaking news story.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https://www.justice.gov/opcl/overview-privacy-act-1974-2020-edition/disclosures-third-parties</w:t>
        </w:r>
      </w:hyperlink>
      <w:r>
        <w:t xml:space="preserve"> - This URL does not directly support the article's claims but provides context on privacy and diplomatic interactions, which can be tangentially relevant to discussions between global leaders.</w:t>
      </w:r>
    </w:p>
    <w:p>
      <w:pPr>
        <w:pStyle w:val="ListBullet"/>
      </w:pPr>
      <w:hyperlink r:id="rId12">
        <w:r>
          <w:rPr>
            <w:u w:val="single"/>
            <w:color w:val="0000FF"/>
            <w:rStyle w:val="Hyperlink"/>
          </w:rPr>
          <w:t>https://www.youtube.com/watch?v=dJSaNSSj_4c</w:t>
        </w:r>
      </w:hyperlink>
      <w:r>
        <w:t xml:space="preserve"> - This video shows President Trump participating in a press conference, which could be related to his recent diplomatic activities, although it does not specifically address his remarks about Sir Keir Starmer.</w:t>
      </w:r>
    </w:p>
    <w:p>
      <w:pPr>
        <w:pStyle w:val="ListBullet"/>
      </w:pPr>
      <w:hyperlink r:id="rId13">
        <w:r>
          <w:rPr>
            <w:u w:val="single"/>
            <w:color w:val="0000FF"/>
            <w:rStyle w:val="Hyperlink"/>
          </w:rPr>
          <w:t>https://waysandmeans.house.gov/wp-content/uploads/2024/08/Report-of-the-Impeachment-Inquiry-of-Joseph-R.-Biden-Jr.-President-of-the-United-States.pdf</w:t>
        </w:r>
      </w:hyperlink>
      <w:r>
        <w:t xml:space="preserve"> - This document does not directly support the article's claims but provides insight into political dynamics in the US, which can influence international relations.</w:t>
      </w:r>
    </w:p>
    <w:p>
      <w:pPr>
        <w:pStyle w:val="ListBullet"/>
      </w:pPr>
      <w:hyperlink r:id="rId10">
        <w:r>
          <w:rPr>
            <w:u w:val="single"/>
            <w:color w:val="0000FF"/>
            <w:rStyle w:val="Hyperlink"/>
          </w:rPr>
          <w:t>https://www.noahwire.com</w:t>
        </w:r>
      </w:hyperlink>
      <w:r>
        <w:t xml:space="preserve"> - This URL is the source of the article itself and provides the context for Trump's remarks and their implications for UK-US relations.</w:t>
      </w:r>
    </w:p>
    <w:p>
      <w:pPr>
        <w:pStyle w:val="ListBullet"/>
      </w:pPr>
      <w:hyperlink r:id="rId14">
        <w:r>
          <w:rPr>
            <w:u w:val="single"/>
            <w:color w:val="0000FF"/>
            <w:rStyle w:val="Hyperlink"/>
          </w:rPr>
          <w:t>https://www.express.co.uk/</w:t>
        </w:r>
      </w:hyperlink>
      <w:r>
        <w:t xml:space="preserve"> - The Express is mentioned in the article as reporting on these developments, but a specific URL is not provided. This link would generally support the article's mention of media coverage.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stice.gov/opcl/overview-privacy-act-1974-2020-edition/disclosures-third-parties" TargetMode="External"/><Relationship Id="rId12" Type="http://schemas.openxmlformats.org/officeDocument/2006/relationships/hyperlink" Target="https://www.youtube.com/watch?v=dJSaNSSj_4c" TargetMode="External"/><Relationship Id="rId13" Type="http://schemas.openxmlformats.org/officeDocument/2006/relationships/hyperlink" Target="https://waysandmeans.house.gov/wp-content/uploads/2024/08/Report-of-the-Impeachment-Inquiry-of-Joseph-R.-Biden-Jr.-President-of-the-United-States.pdf" TargetMode="External"/><Relationship Id="rId14" Type="http://schemas.openxmlformats.org/officeDocument/2006/relationships/hyperlink" Target="https://www.expre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