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England's cricket overhaul looms after Champions Trophy exit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aftermath of England's disappointing exit from the Champions Trophy has left its managing director, Rob Key, contemplating a significant overhaul as he boarded a flight back to London just five hours after Afghanistan's narrow eight-run victory. Key's swift departure was not a sign of discontent towards the team's performance but was pre-scheduled amidst a backdrop of decisive leadership changes, including the resignation of captain Jos Buttler, who stepped down following the elimination.</w:t>
      </w:r>
    </w:p>
    <w:p>
      <w:r>
        <w:t>Despite the subpar results, the atmosphere within the England camp remains notably positive, a sharp contrast to previous tour experiences that were marred by internal disputes. Coach Brendan McCullum has strived to cultivate a "no blame culture," enabling players to maintain camaraderie and unity. Key reportedly observed this supportive dynamic prior to his departure, evidenced by players like Mark Wood, who, despite discomfort from a knee injury, opted to bowl four overs out of loyalty to his teammates and captain.</w:t>
      </w:r>
    </w:p>
    <w:p>
      <w:r>
        <w:t>As England's squad grappled with the recent results, they remained close-knit, often bonding through social activities such as gym sessions and outings to the golf course and bar. However, there is an emerging debate about whether this strong bond has led to complacency within the team. Critics have pointed to a potential lack of creative tension, which has previously marked the composition of successful England sides. Historical figures such as Kevin Pietersen and Andrew Flintoff, known for their challenging personalities, played pivotal roles during key tournaments despite (or perhaps because of) their complex relationships with other players and personnel.</w:t>
      </w:r>
    </w:p>
    <w:p>
      <w:r>
        <w:t>Despite the team's dedication, exemplified during intense training sessions—including playful exercises devised by McCullum—the performance on the pitch has raised questions regarding their tactical approach. England’s selectors have faced scrutiny for opting for a predominantly right-handed lineup, which many believe has lacked the necessary variety to contend effectively, especially against teams that successfully employ contrasting bowling styles.</w:t>
      </w:r>
    </w:p>
    <w:p>
      <w:r>
        <w:t>The lack of success against both Afghanistan and India exposed weaknesses in England's strategy, which tended towards aggression without adapting to the nuances of the conditions. Players such as Joe Root and Ben Duckett showcased exemplary batting, yet their notable contributions were overshadowed by costly mistakes that derailed matches that England felt they could, and perhaps should, have won.</w:t>
      </w:r>
    </w:p>
    <w:p>
      <w:r>
        <w:t>Looking ahead, Key faces the challenge of appointing a captain who can reinvigorate the team following this tough period. Speculation points to Harry Brook as a potential frontrunner for the role, as Key aims to transition the group from a team marked by disappointment to one capable of demonstrating the ruthless efficiency that characterises successful international cricket teams. The need for a shift in mindset and tactical approach is evident as England prepares for future competitions, with the recent campaign serving as a critical learning experience for players and management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https://www.foxsports.com.au/cricket/cricket-2025-jos-buttler-stands-down-as-england-oneday-captain-champions-trophy-fail-to-progress-past-group-stage-interview-latest-news/news-story/abfc3129c3dfa20b0138ee48c0e95db1</w:t>
        </w:r>
      </w:hyperlink>
      <w:r>
        <w:t xml:space="preserve"> - This article supports the claim that Jos Buttler has resigned as England's one-day captain following their early exit from the Champions Trophy. It highlights the team's poor form and Buttler's decision to step down.</w:t>
      </w:r>
    </w:p>
    <w:p>
      <w:pPr>
        <w:pStyle w:val="ListBullet"/>
      </w:pPr>
      <w:hyperlink r:id="rId12">
        <w:r>
          <w:rPr>
            <w:u w:val="single"/>
            <w:color w:val="0000FF"/>
            <w:rStyle w:val="Hyperlink"/>
          </w:rPr>
          <w:t>https://www.skysports.com/cricket/video/12607/13318712/jos-buttler-resigns-as-england-white-ball-captain-after-early-champions-trophy-exit</w:t>
        </w:r>
      </w:hyperlink>
      <w:r>
        <w:t xml:space="preserve"> - This source corroborates Jos Buttler's resignation as England's white-ball captain after their group-stage exit in the ICC Champions Trophy.</w:t>
      </w:r>
    </w:p>
    <w:p>
      <w:pPr>
        <w:pStyle w:val="ListBullet"/>
      </w:pPr>
      <w:hyperlink r:id="rId10">
        <w:r>
          <w:rPr>
            <w:u w:val="single"/>
            <w:color w:val="0000FF"/>
            <w:rStyle w:val="Hyperlink"/>
          </w:rPr>
          <w:t>https://www.noahwire.com</w:t>
        </w:r>
      </w:hyperlink>
      <w:r>
        <w:t xml:space="preserve"> - This is the source of the original article discussing England's exit from the Champions Trophy and the team dynamics, but it does not provide specific external corroboration.</w:t>
      </w:r>
    </w:p>
    <w:p>
      <w:pPr>
        <w:pStyle w:val="ListBullet"/>
      </w:pPr>
      <w:hyperlink r:id="rId13">
        <w:r>
          <w:rPr>
            <w:u w:val="single"/>
            <w:color w:val="0000FF"/>
            <w:rStyle w:val="Hyperlink"/>
          </w:rPr>
          <w:t>https://www.espncricinfo.com/story/icc-champions-trophy-2025-england-vs-afghanistan-match-report-1354113</w:t>
        </w:r>
      </w:hyperlink>
      <w:r>
        <w:t xml:space="preserve"> - This would typically provide details about England's match against Afghanistan, supporting the claim of their narrow loss, but the specific URL was not found in the search results.</w:t>
      </w:r>
    </w:p>
    <w:p>
      <w:pPr>
        <w:pStyle w:val="ListBullet"/>
      </w:pPr>
      <w:hyperlink r:id="rId14">
        <w:r>
          <w:rPr>
            <w:u w:val="single"/>
            <w:color w:val="0000FF"/>
            <w:rStyle w:val="Hyperlink"/>
          </w:rPr>
          <w:t>https://www.bbc.com/sport/cricket/67211114</w:t>
        </w:r>
      </w:hyperlink>
      <w:r>
        <w:t xml:space="preserve"> - This would typically cover England's cricket news, including their performance in the Champions Trophy and potential changes in leadership, but the specific URL was not found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sports.com.au/cricket/cricket-2025-jos-buttler-stands-down-as-england-oneday-captain-champions-trophy-fail-to-progress-past-group-stage-interview-latest-news/news-story/abfc3129c3dfa20b0138ee48c0e95db1" TargetMode="External"/><Relationship Id="rId12" Type="http://schemas.openxmlformats.org/officeDocument/2006/relationships/hyperlink" Target="https://www.skysports.com/cricket/video/12607/13318712/jos-buttler-resigns-as-england-white-ball-captain-after-early-champions-trophy-exit" TargetMode="External"/><Relationship Id="rId13" Type="http://schemas.openxmlformats.org/officeDocument/2006/relationships/hyperlink" Target="https://www.espncricinfo.com/story/icc-champions-trophy-2025-england-vs-afghanistan-match-report-1354113" TargetMode="External"/><Relationship Id="rId14" Type="http://schemas.openxmlformats.org/officeDocument/2006/relationships/hyperlink" Target="https://www.bbc.com/sport/cricket/6721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