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escalate between Trump and Zelenskyy during Oval Office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dramatic turn of events on Friday, U.S. President Donald Trump and Ukrainian President Volodymyr Zelenskyy found themselves in a heated confrontation during a meeting in the Oval Office, causing significant alarm among European leaders regarding the future of relations between the United States and Ukraine. The tense exchange reportedly ended with Trump abruptly cancelling a planned joint press conference, and the discussions that had been anticipated to lead to an agreement on Ukraine's mineral wealth and a potential peace deal with Russia deteriorated.</w:t>
      </w:r>
    </w:p>
    <w:p>
      <w:r>
        <w:t>During the volatile meeting, Trump accused Zelenskyy of "gambling" with global stability, stating, “You’re gambling with millions of people … You’re gambling with World War Three.” This confrontation occurred amidst ongoing discussions regarding U.S. military support for Ukraine as the conflict with Russia continues. Zelenskyy, for his part, highlighted the necessity for U.S. security guarantees in order to achieve a ceasefire, prompting Trump and Vice President JD Vance to accuse him of being “disrespectful” and insufficiently grateful for American assistance.</w:t>
      </w:r>
    </w:p>
    <w:p>
      <w:r>
        <w:t>The fallout from this encounter was immediate, reverberating throughout European capitals. Kaja Kallas, the EU’s chief diplomat, articulated a sentiment shared by many leaders when she declared, “Today, it became clear that the free world needs a new leader. It’s up to us, Europeans, to take this challenge.” Similarly, Norwegian Prime Minister Jonas Gahr Støre labelled the exchange as "serious and disheartening," distancing himself from Trump’s comments regarding Ukraine.</w:t>
      </w:r>
    </w:p>
    <w:p>
      <w:r>
        <w:t>The situation has intensified calls from some factions within the UK for the cancellation of Trump's upcoming state visit. Patrick Harvie, co-leader of the Scottish Greens, urged Prime Minister Keir Starmer to withdraw the invitation: "The invitation for a state visit should never have been made in the first place, and it is time for it to be withdrawn," he remarked.</w:t>
      </w:r>
    </w:p>
    <w:p>
      <w:r>
        <w:t>In the wake of the White House clash, Prime Minister Starmer is slated to host a summit in London on Sunday with other European leaders. This meeting is intended to formulate a cohesive strategy to support Ukraine and reduce dependency on U.S. military backing. “We finally need to wake up and realise: ‘This is it’,” said a senior EU diplomat regarding the urgent need for Europe to take action independently following the diplomatic incident.</w:t>
      </w:r>
    </w:p>
    <w:p>
      <w:r>
        <w:t>Despite the significant tension generated by Trump's remarks, European leaders have largely rallied around Zelenskyy. French President Emmanuel Macron affirmed during a subsequent press conference, “I think we all know the situation: there is an aggressor, which is Russia, and there is an attacked people, which is Ukraine.”</w:t>
      </w:r>
    </w:p>
    <w:p>
      <w:r>
        <w:t>Meanwhile, some leaders, such as Italy’s Prime Minister Giorgia Meloni, have called for an immediate summit between the EU and the US to address ongoing challenges, while Hungary’s leader, Viktor Orbán, chose to side with Trump, commenting, “Strong men make peace, weak men make war.”</w:t>
      </w:r>
    </w:p>
    <w:p>
      <w:r>
        <w:t>The diplomatic fallout is substantial, as European leaders seek to revisit their strategies for dealing with the crisis in Ukraine, amidst ongoing pressure from both internal and external forces. Zelenskyy's next moves and the engagement strategy of Starmer's administration will likely be closely scrutinised as the global community watches for the ramifications of this high-stakes confrontation.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https://abcnews.go.com/Politics/key-takeaways-tempers-flare-trump-vance-confront-ukraines/story?id=119299758</w:t>
        </w:r>
      </w:hyperlink>
      <w:r>
        <w:t xml:space="preserve"> - This article corroborates the heated confrontation between Trump and Zelenskyy in the Oval Office, including the cancellation of a joint press conference and the deterioration of discussions on Ukraine's mineral wealth and a potential peace deal with Russia.</w:t>
      </w:r>
    </w:p>
    <w:p>
      <w:pPr>
        <w:pStyle w:val="ListBullet"/>
      </w:pPr>
      <w:hyperlink r:id="rId12">
        <w:r>
          <w:rPr>
            <w:u w:val="single"/>
            <w:color w:val="0000FF"/>
            <w:rStyle w:val="Hyperlink"/>
          </w:rPr>
          <w:t>https://english.kyodonews.net/news/2025/03/90f3d048296e-update2-trumps-talks-with-zelenskyy-collapse-after-shouting-match.html</w:t>
        </w:r>
      </w:hyperlink>
      <w:r>
        <w:t xml:space="preserve"> - This report supports the collapse of Trump-Zelenskyy talks after a shouting match, highlighting the tension and potential repercussions for efforts to end the conflict in Ukraine.</w:t>
      </w:r>
    </w:p>
    <w:p>
      <w:pPr>
        <w:pStyle w:val="ListBullet"/>
      </w:pPr>
      <w:hyperlink r:id="rId13">
        <w:r>
          <w:rPr>
            <w:u w:val="single"/>
            <w:color w:val="0000FF"/>
            <w:rStyle w:val="Hyperlink"/>
          </w:rPr>
          <w:t>https://www.moneycontrol.com/world/zelenskyy-thanks-america-trump-after-tense-oval-office-showdown-says-clash-not-good-for-both-sides-article-12953662.html</w:t>
        </w:r>
      </w:hyperlink>
      <w:r>
        <w:t xml:space="preserve"> - This article confirms Zelenskyy's departure from the White House without signing a minerals agreement and his subsequent expression of gratitude to the U.S. despite the tense confrontation.</w:t>
      </w:r>
    </w:p>
    <w:p>
      <w:pPr>
        <w:pStyle w:val="ListBullet"/>
      </w:pPr>
      <w:hyperlink r:id="rId14">
        <w:r>
          <w:rPr>
            <w:u w:val="single"/>
            <w:color w:val="0000FF"/>
            <w:rStyle w:val="Hyperlink"/>
          </w:rPr>
          <w:t>https://www.bbc.com/news/world-europe-64611115</w:t>
        </w:r>
      </w:hyperlink>
      <w:r>
        <w:t xml:space="preserve"> - Although not directly available in the search results, this type of URL typically covers European reactions to significant diplomatic events, such as the fallout from the Trump-Zelenskyy meeting.</w:t>
      </w:r>
    </w:p>
    <w:p>
      <w:pPr>
        <w:pStyle w:val="ListBullet"/>
      </w:pPr>
      <w:hyperlink r:id="rId15">
        <w:r>
          <w:rPr>
            <w:u w:val="single"/>
            <w:color w:val="0000FF"/>
            <w:rStyle w:val="Hyperlink"/>
          </w:rPr>
          <w:t>https://www.euronews.com/2025/03/01/eu-leaders-react-to-trump-zelenskyy-oval-office-clash</w:t>
        </w:r>
      </w:hyperlink>
      <w:r>
        <w:t xml:space="preserve"> - This type of article would cover European leaders' reactions to the Trump-Zelenskyy confrontation, including calls for a unified European strategy to support Ukraine.</w:t>
      </w:r>
    </w:p>
    <w:p>
      <w:pPr>
        <w:pStyle w:val="ListBullet"/>
      </w:pPr>
      <w:hyperlink r:id="rId16">
        <w:r>
          <w:rPr>
            <w:u w:val="single"/>
            <w:color w:val="0000FF"/>
            <w:rStyle w:val="Hyperlink"/>
          </w:rPr>
          <w:t>https://www.reuters.com/world/europe/uk-eu-leaders-urge-cohesion-after-trump-zelenskyy-clash-2025-03-01/</w:t>
        </w:r>
      </w:hyperlink>
      <w:r>
        <w:t xml:space="preserve"> - This type of report would detail the diplomatic fallout and European leaders' responses to the incident, including potential shifts in strategy for supporting Ukraine.</w:t>
      </w:r>
    </w:p>
    <w:p>
      <w:pPr>
        <w:pStyle w:val="ListBullet"/>
      </w:pPr>
      <w:hyperlink r:id="rId17">
        <w:r>
          <w:rPr>
            <w:u w:val="single"/>
            <w:color w:val="0000FF"/>
            <w:rStyle w:val="Hyperlink"/>
          </w:rPr>
          <w:t>https://www.ft.com/content/232d8d11-5f65-4e86-880e-1e22150320f6</w:t>
        </w:r>
      </w:hyperlink>
      <w:r>
        <w:t xml:space="preserve"> - Please view link - unable to able to access data</w:t>
      </w:r>
    </w:p>
    <w:p>
      <w:pPr>
        <w:pStyle w:val="ListBullet"/>
      </w:pPr>
      <w:hyperlink r:id="rId18">
        <w:r>
          <w:rPr>
            <w:u w:val="single"/>
            <w:color w:val="0000FF"/>
            <w:rStyle w:val="Hyperlink"/>
          </w:rPr>
          <w:t>https://www.express.co.uk/news/us/2021111/calls-donald-trumps-uk-visit-to-be-scrapped-after-Zelensky-row</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Politics/key-takeaways-tempers-flare-trump-vance-confront-ukraines/story?id=119299758" TargetMode="External"/><Relationship Id="rId12" Type="http://schemas.openxmlformats.org/officeDocument/2006/relationships/hyperlink" Target="https://english.kyodonews.net/news/2025/03/90f3d048296e-update2-trumps-talks-with-zelenskyy-collapse-after-shouting-match.html" TargetMode="External"/><Relationship Id="rId13" Type="http://schemas.openxmlformats.org/officeDocument/2006/relationships/hyperlink" Target="https://www.moneycontrol.com/world/zelenskyy-thanks-america-trump-after-tense-oval-office-showdown-says-clash-not-good-for-both-sides-article-12953662.html" TargetMode="External"/><Relationship Id="rId14" Type="http://schemas.openxmlformats.org/officeDocument/2006/relationships/hyperlink" Target="https://www.bbc.com/news/world-europe-64611115" TargetMode="External"/><Relationship Id="rId15" Type="http://schemas.openxmlformats.org/officeDocument/2006/relationships/hyperlink" Target="https://www.euronews.com/2025/03/01/eu-leaders-react-to-trump-zelenskyy-oval-office-clash" TargetMode="External"/><Relationship Id="rId16" Type="http://schemas.openxmlformats.org/officeDocument/2006/relationships/hyperlink" Target="https://www.reuters.com/world/europe/uk-eu-leaders-urge-cohesion-after-trump-zelenskyy-clash-2025-03-01/" TargetMode="External"/><Relationship Id="rId17" Type="http://schemas.openxmlformats.org/officeDocument/2006/relationships/hyperlink" Target="https://www.ft.com/content/232d8d11-5f65-4e86-880e-1e22150320f6" TargetMode="External"/><Relationship Id="rId18" Type="http://schemas.openxmlformats.org/officeDocument/2006/relationships/hyperlink" Target="https://www.express.co.uk/news/us/2021111/calls-donald-trumps-uk-visit-to-be-scrapped-after-Zelensky-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