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 criticises BBC over Gaza documentary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Jeremy Clarkson has expressed strong criticism of the BBC regarding its controversial documentary, 'Gaza: How To Survive A Warzone'. The programme has become a focal point of backlash, particularly after disclosures surfaced that one of its primary contributors, 14-year-old Abdullah Al-Yazouri, is the son of a senior Hamas official, Ayman Al-Yazouri, who serves as the deputy Agriculture minister for the militant group.</w:t>
      </w:r>
    </w:p>
    <w:p>
      <w:r>
        <w:t>In a column for The Sun, Clarkson recounted his initial reactions upon watching the documentary, stating, “Something’s off here.” His concerns align with the growing outrage directed at the BBC for allowing the inclusion of Al-Yazouri’s son in the film. The presence of a character described as “awfully clean and well fed” immediately raised suspicions for Clarkson, who noted that Gaza is not known for such appearances amid ongoing conflict conditions.</w:t>
      </w:r>
    </w:p>
    <w:p>
      <w:r>
        <w:t>The fallout from these revelations prompted the BBC to issue an apology and subsequently withdraw the documentary from its iPlayer service. Clarkson expanded his critique, raising eyebrows at what he referred to as “handily discarded teddy bears” and children who appeared to be "pretending" to carry stretchers, suggesting that these elements contributed to a perception of fabrication within the documentary.</w:t>
      </w:r>
    </w:p>
    <w:p>
      <w:r>
        <w:t>He further questioned the credibility of Al-Yazouri's title, arguing that Gaza lacks sufficient farmland for an agriculture minister to manage. Clarkson suggested that the boy might be playing a role more aligned with that of "CIA types" in Moscow who masquerade as cultural attaches, hinting at a possible deeper involvement in propaganda activities.</w:t>
      </w:r>
    </w:p>
    <w:p>
      <w:r>
        <w:t>Reflecting on the BBC’s handling of the situation, Clarkson articulated two potential explanations for the documentary's reception. He stated that the broadcaster could either have been “duped” into producing what he described as Hamas “propaganda” or might have been aware of the implications yet chose to proceed regardless.</w:t>
      </w:r>
    </w:p>
    <w:p>
      <w:r>
        <w:t>The situation highlights ongoing scrutiny and debate surrounding media integrity and the complexities involved in reporting on conflict zones. As public and media reactions continue to evolve, the ramifications of the BBC's choices in this instance remain significant.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https://www.algemeiner.com/2025/02/28/bbc-apologizes-unacceptable-mistakes-gaza-documentary-admits-palestinian-interviewees-ties-hamas/</w:t>
        </w:r>
      </w:hyperlink>
      <w:r>
        <w:t xml:space="preserve"> - This article corroborates the controversy surrounding the BBC documentary 'Gaza: How to Survive a Warzone', particularly the revelation that the narrator, Abdullah Al-Yazouri, is the son of a senior Hamas official. It also details the BBC's apology and the removal of the documentary from its iPlayer service.</w:t>
      </w:r>
    </w:p>
    <w:p>
      <w:pPr>
        <w:pStyle w:val="ListBullet"/>
      </w:pPr>
      <w:hyperlink r:id="rId12">
        <w:r>
          <w:rPr>
            <w:u w:val="single"/>
            <w:color w:val="0000FF"/>
            <w:rStyle w:val="Hyperlink"/>
          </w:rPr>
          <w:t>https://www.thejc.com/news/uk/bbc-pulls-gaza-documentary-hamas-links-expose-mmmu8zk5</w:t>
        </w:r>
      </w:hyperlink>
      <w:r>
        <w:t xml:space="preserve"> - This article supports the claim that the BBC pulled the documentary after it emerged that the narrator has family ties to Hamas, and it highlights the accusations that the BBC misled viewers by not disclosing these connections.</w:t>
      </w:r>
    </w:p>
    <w:p>
      <w:pPr>
        <w:pStyle w:val="ListBullet"/>
      </w:pPr>
      <w:hyperlink r:id="rId13">
        <w:r>
          <w:rPr>
            <w:u w:val="single"/>
            <w:color w:val="0000FF"/>
            <w:rStyle w:val="Hyperlink"/>
          </w:rPr>
          <w:t>https://san.com/cc/bbc-pulls-controversial-film-with-hamas-ties-uk-police-may-investigate/</w:t>
        </w:r>
      </w:hyperlink>
      <w:r>
        <w:t xml:space="preserve"> - This piece provides information on the BBC's decision to remove the documentary due to its ties to Hamas and mentions the possibility of a UK police investigation into whether taxpayers' money was used to support Hamas during the film's production.</w:t>
      </w:r>
    </w:p>
    <w:p>
      <w:pPr>
        <w:pStyle w:val="ListBullet"/>
      </w:pPr>
      <w:hyperlink r:id="rId14">
        <w:r>
          <w:rPr>
            <w:u w:val="single"/>
            <w:color w:val="0000FF"/>
            <w:rStyle w:val="Hyperlink"/>
          </w:rPr>
          <w:t>https://www.vacourts.gov/courts/scv/rulesofcourt.pdf</w:t>
        </w:r>
      </w:hyperlink>
      <w:r>
        <w:t xml:space="preserve"> - This document does not directly relate to the BBC documentary controversy but is included as it pertains to legal procedures, which might be relevant in broader discussions about media integrity and legal implications.</w:t>
      </w:r>
    </w:p>
    <w:p>
      <w:pPr>
        <w:pStyle w:val="ListBullet"/>
      </w:pPr>
      <w:hyperlink r:id="rId15">
        <w:r>
          <w:rPr>
            <w:u w:val="single"/>
            <w:color w:val="0000FF"/>
            <w:rStyle w:val="Hyperlink"/>
          </w:rPr>
          <w:t>https://acf.gov/orr/policy-guidance/unaccompanied-children-program-policy-guide-section-2</w:t>
        </w:r>
      </w:hyperlink>
      <w:r>
        <w:t xml:space="preserve"> - Similar to the previous entry, this document does not directly address the BBC documentary but provides context on policies related to children and family ties, which could be tangentially relevant in discussions about child narrators in documentaries.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gemeiner.com/2025/02/28/bbc-apologizes-unacceptable-mistakes-gaza-documentary-admits-palestinian-interviewees-ties-hamas/" TargetMode="External"/><Relationship Id="rId12" Type="http://schemas.openxmlformats.org/officeDocument/2006/relationships/hyperlink" Target="https://www.thejc.com/news/uk/bbc-pulls-gaza-documentary-hamas-links-expose-mmmu8zk5" TargetMode="External"/><Relationship Id="rId13" Type="http://schemas.openxmlformats.org/officeDocument/2006/relationships/hyperlink" Target="https://san.com/cc/bbc-pulls-controversial-film-with-hamas-ties-uk-police-may-investigat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