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Royal expert weighs in on Meghan Markle's Netflix series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Royal expert Giles Brandreth, a close associate of Queen Camilla, has shared insights regarding the upcoming Netflix series featuring Meghan Markle, titled With Love, Meghan. Set to debut on 4 March, the series was officially announced on 2 January, originally slated for release on 15 January. However, a delay was enforced shortly before its intended premiere due to the wildfires affecting the Los Angeles area.</w:t>
      </w:r>
    </w:p>
    <w:p>
      <w:r>
        <w:t>In an interview on ITV's This Morning, Brandreth addressed whether the Royal Family held any concerns about the series. He stated, "I don't think they're even noticing it," indicating that the royals likely remain unbothered by the show's content or potential implications.</w:t>
      </w:r>
    </w:p>
    <w:p>
      <w:r>
        <w:t xml:space="preserve">Brandreth further elaborated that viewers should not expect to see royal family members in casual or candid settings. He described the programme as "a very glossy, delightful lifestyle programme made by Americans starring Meghan, who is already an American television star." </w:t>
      </w:r>
    </w:p>
    <w:p>
      <w:r>
        <w:t>As the air date approaches, audiences are anticipating the series which promises to showcase Meghan's perspectives and experiences, but not from the inner workings of royal life. The forthcoming show highlights the continued media interest in the activities of both Meghan Markle and the Royal Family.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https://en.wikipedia.org/wiki/With_Love,_Meghan</w:t>
        </w:r>
      </w:hyperlink>
      <w:r>
        <w:t xml:space="preserve"> - This URL corroborates the information about the Netflix series 'With Love, Meghan', including its premiere date and the concept of the show, which blends practical tips with candid conversations. It also mentions the initial release date and the delay due to wildfires.</w:t>
      </w:r>
    </w:p>
    <w:p>
      <w:pPr>
        <w:pStyle w:val="ListBullet"/>
      </w:pPr>
      <w:hyperlink r:id="rId12">
        <w:r>
          <w:rPr>
            <w:u w:val="single"/>
            <w:color w:val="0000FF"/>
            <w:rStyle w:val="Hyperlink"/>
          </w:rPr>
          <w:t>https://www.youtube.com/watch?v=Vdro1p53LYQ</w:t>
        </w:r>
      </w:hyperlink>
      <w:r>
        <w:t xml:space="preserve"> - This YouTube link provides the official trailer for 'With Love, Meghan', showcasing the series' focus on lifestyle and personal experiences, aligning with the article's description of the show's content.</w:t>
      </w:r>
    </w:p>
    <w:p>
      <w:pPr>
        <w:pStyle w:val="ListBullet"/>
      </w:pPr>
      <w:hyperlink r:id="rId13">
        <w:r>
          <w:rPr>
            <w:u w:val="single"/>
            <w:color w:val="0000FF"/>
            <w:rStyle w:val="Hyperlink"/>
          </w:rPr>
          <w:t>https://www.itv.com/news/this-morning</w:t>
        </w:r>
      </w:hyperlink>
      <w:r>
        <w:t xml:space="preserve"> - This URL is related to ITV's This Morning, where Giles Brandreth shared his insights about the Royal Family's potential concerns regarding the series, though it does not directly provide the specific interview content.</w:t>
      </w:r>
    </w:p>
    <w:p>
      <w:pPr>
        <w:pStyle w:val="ListBullet"/>
      </w:pPr>
      <w:hyperlink r:id="rId10">
        <w:r>
          <w:rPr>
            <w:u w:val="single"/>
            <w:color w:val="0000FF"/>
            <w:rStyle w:val="Hyperlink"/>
          </w:rPr>
          <w:t>https://www.noahwire.com</w:t>
        </w:r>
      </w:hyperlink>
      <w:r>
        <w:t xml:space="preserve"> - This URL is the source of the original article discussing Giles Brandreth's comments on the upcoming Netflix series and the Royal Family's potential reaction to it.</w:t>
      </w:r>
    </w:p>
    <w:p>
      <w:pPr>
        <w:pStyle w:val="ListBullet"/>
      </w:pPr>
      <w:hyperlink r:id="rId14">
        <w:r>
          <w:rPr>
            <w:u w:val="single"/>
            <w:color w:val="0000FF"/>
            <w:rStyle w:val="Hyperlink"/>
          </w:rPr>
          <w:t>https://www.netflix.com/withlovemeghan</w:t>
        </w:r>
      </w:hyperlink>
      <w:r>
        <w:t xml:space="preserve"> - This Netflix page will provide information about 'With Love, Meghan' once it is available, supporting the details about the series' release and content.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With_Love,_Meghan" TargetMode="External"/><Relationship Id="rId12" Type="http://schemas.openxmlformats.org/officeDocument/2006/relationships/hyperlink" Target="https://www.youtube.com/watch?v=Vdro1p53LYQ" TargetMode="External"/><Relationship Id="rId13" Type="http://schemas.openxmlformats.org/officeDocument/2006/relationships/hyperlink" Target="https://www.itv.com/news/this-morning" TargetMode="External"/><Relationship Id="rId14" Type="http://schemas.openxmlformats.org/officeDocument/2006/relationships/hyperlink" Target="https://www.netflix.com/withlovemeg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