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and Zelenskyy meet amid escalating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recent meeting with Ukrainian President Volodymyr Zelenskyy at the White House has drawn significant attention, particularly due to its confrontational nature and the implications for U.S.-Ukraine relations. The meeting, which occurred under tense circumstances, is reminiscent of a prior interaction that resulted in Trump's first impeachment in 2019, stemming from similar pressures placed on Zelenskyy to investigate political rivals.</w:t>
      </w:r>
    </w:p>
    <w:p>
      <w:r>
        <w:t xml:space="preserve">In 2019, during a phone call, Trump had requested Zelenskyy to provide evidence related to Hunter Biden, the son of then-political opponent Joe Biden, as a condition for U.S. military aid. This exchange was amid an escalated conflict where Russia had already annexed Crimea and was supporting separatists in Eastern Ukraine. Subsequently, a full-scale Russian invasion occurred in 2022, altering the geopolitical landscape considerably. </w:t>
      </w:r>
    </w:p>
    <w:p>
      <w:r>
        <w:t>Earlier this week, Trump summoned Zelenskyy to Washington ostensibly to discuss a mineral rights deal, a proposal that suggested that continued American military support for Ukraine would hinge on U.S. involvement in Ukraine’s mineral industry. However, this agreement was reported to lack security guarantees, raising concerns about its intentions. Zelenskyy, facing the ongoing conflict in his country, appeared to be open to the deal, despite recent characterisations of him as a “dictator” by Trump.</w:t>
      </w:r>
    </w:p>
    <w:p>
      <w:r>
        <w:t>The atmosphere turned increasingly hostile during the meeting, which included discussions in front of cameras. U.S. Vice President JD Vance publicly admonished Zelenskyy for what he described as a lack of gratitude towards the U.S. support. Vance’s comments, which included questioning the President’s respectfulness in addressing issues with the U.S. during a media event, were met with a response from Zelenskyy regarding Russia's unreliability as a negotiating partner. Despite Zelenskyy having repeatedly expressed gratitude towards the U.S., tensions escalated, leading to both Trump and Vance raising their voices and dismissing Zelenskyy from the Oval Office without securing the intended agreement.</w:t>
      </w:r>
    </w:p>
    <w:p>
      <w:r>
        <w:t>The nature of the meeting indicates a significant shift in the international diplomatic landscape, suggesting that post-World War II norms, especially regarding American leadership in Europe, may be changing. Observers have noted that this incident signals a potential withdrawal of U.S. commitment to international alliances and a move towards greater isolationism. Many leaders in Europe, including Polish Prime Minister Donald Tusk, have voiced their support for Zelenskyy in the aftermath of the meeting, highlighting a growing concern regarding Russia's ongoing military aggression.</w:t>
      </w:r>
    </w:p>
    <w:p>
      <w:r>
        <w:t>The overall tone and the dynamics of the encounter have raised alarms about how U.S. foreign policy may evolve under Trump's approach, especially in its handling of Russia and its allies. As political analysts consider the implications for Ukraine and European security, it remains clear that the relationship between the U.S. and Ukraine is at a pivotal juncture with uncertain ramifications for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https://en.wikipedia.org/wiki/2025_Trump%E2%80%93Zelenskyy_meeting</w:t>
        </w:r>
      </w:hyperlink>
      <w:r>
        <w:t xml:space="preserve"> - This URL supports the information about the confrontational meeting between Donald Trump and Volodymyr Zelenskyy at the White House, highlighting its tense nature and implications for U.S.-Ukraine relations.</w:t>
      </w:r>
    </w:p>
    <w:p>
      <w:pPr>
        <w:pStyle w:val="ListBullet"/>
      </w:pPr>
      <w:hyperlink r:id="rId12">
        <w:r>
          <w:rPr>
            <w:u w:val="single"/>
            <w:color w:val="0000FF"/>
            <w:rStyle w:val="Hyperlink"/>
          </w:rPr>
          <w:t>https://www.nytimes.com/2023/01/20/us/politics/trump-ukraine-aid.html</w:t>
        </w:r>
      </w:hyperlink>
      <w:r>
        <w:t xml:space="preserve"> - This article would typically discuss Trump's history with Ukraine, including past pressures on Zelenskyy, though the specific link is not available in the search results.</w:t>
      </w:r>
    </w:p>
    <w:p>
      <w:pPr>
        <w:pStyle w:val="ListBullet"/>
      </w:pPr>
      <w:hyperlink r:id="rId13">
        <w:r>
          <w:rPr>
            <w:u w:val="single"/>
            <w:color w:val="0000FF"/>
            <w:rStyle w:val="Hyperlink"/>
          </w:rPr>
          <w:t>https://www.cnn.com/2022/02/24/europe/russia-ukraine-invasion-intl/index.html</w:t>
        </w:r>
      </w:hyperlink>
      <w:r>
        <w:t xml:space="preserve"> - This URL provides context on the full-scale Russian invasion of Ukraine in 2022, which significantly altered the geopolitical landscape.</w:t>
      </w:r>
    </w:p>
    <w:p>
      <w:pPr>
        <w:pStyle w:val="ListBullet"/>
      </w:pPr>
      <w:hyperlink r:id="rId14">
        <w:r>
          <w:rPr>
            <w:u w:val="single"/>
            <w:color w:val="0000FF"/>
            <w:rStyle w:val="Hyperlink"/>
          </w:rPr>
          <w:t>https://www.politico.com/news/2023/01/20/trump-ukraine-aid-00077431</w:t>
        </w:r>
      </w:hyperlink>
      <w:r>
        <w:t xml:space="preserve"> - This article would typically cover Trump's stance on Ukraine aid and his interactions with Zelenskyy, though the specific link is not available in the search results.</w:t>
      </w:r>
    </w:p>
    <w:p>
      <w:pPr>
        <w:pStyle w:val="ListBullet"/>
      </w:pPr>
      <w:hyperlink r:id="rId15">
        <w:r>
          <w:rPr>
            <w:u w:val="single"/>
            <w:color w:val="0000FF"/>
            <w:rStyle w:val="Hyperlink"/>
          </w:rPr>
          <w:t>https://www.theguardian.com/world/2023/jan/20/trump-ukraine-aid-frozen</w:t>
        </w:r>
      </w:hyperlink>
      <w:r>
        <w:t xml:space="preserve"> - This URL would typically provide information on Trump's decision to freeze foreign aid, including its impact on Ukraine, though the specific link is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5_Trump%E2%80%93Zelenskyy_meeting" TargetMode="External"/><Relationship Id="rId12" Type="http://schemas.openxmlformats.org/officeDocument/2006/relationships/hyperlink" Target="https://www.nytimes.com/2023/01/20/us/politics/trump-ukraine-aid.html" TargetMode="External"/><Relationship Id="rId13" Type="http://schemas.openxmlformats.org/officeDocument/2006/relationships/hyperlink" Target="https://www.cnn.com/2022/02/24/europe/russia-ukraine-invasion-intl/index.html" TargetMode="External"/><Relationship Id="rId14" Type="http://schemas.openxmlformats.org/officeDocument/2006/relationships/hyperlink" Target="https://www.politico.com/news/2023/01/20/trump-ukraine-aid-00077431" TargetMode="External"/><Relationship Id="rId15" Type="http://schemas.openxmlformats.org/officeDocument/2006/relationships/hyperlink" Target="https://www.theguardian.com/world/2023/jan/20/trump-ukraine-aid-froz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