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Doomsday prepper warns of global instability following Trump-Zelensky confrontation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Rowan Mackenzie, a prominent figure in the doomsday prepping community, recently expressed urgent concerns regarding global stability in the wake of a heated exchange between U.S. President Donald Trump and Ukrainian President Volodymyr Zelensky. This confrontation, which took place in the Oval Office, culminated in the ejection of Zelensky from the White House, prompting Mackenzie to urge her followers to 'act now'.</w:t>
      </w:r>
    </w:p>
    <w:p>
      <w:r>
        <w:t>The 40-year-old homemaker and estate agent has dedicated over a decade to preparing for potential disasters, amassing a stockpile valued at approximately $400,000. Having begun her preparations 13 years ago, Mackenzie has invested heavily in essential supplies, including the construction of an underground bunker to safeguard herself and her family against any catastrophic events.</w:t>
      </w:r>
    </w:p>
    <w:p>
      <w:r>
        <w:t>Mackenzie remarked on the significance of the recent incident involving Trump and Zelensky, stating, "This event between two Presidents is proof that anything can happen at any time. All it takes is someone saying something that upsets the other person – and with a snap of a finger, it causes a war." She indicated that while she agrees with Trump's approach to handling Zelensky—despite the latter's warnings of potential global conflict—she believes it could have far-reaching repercussions.</w:t>
      </w:r>
    </w:p>
    <w:p>
      <w:r>
        <w:t>As tensions have escalated, Mackenzie has encouraged others in the prepping community to continue gathering non-perishable food and essential survival gear, emphasising, "You never know when disaster could strike and right now, it could be imminent." Her carefully curated stockpile, designed to withstand the test of time, is expected to remain viable for at least another 25 years.</w:t>
      </w:r>
    </w:p>
    <w:p>
      <w:r>
        <w:t>The fallout from the recent confrontation has heightened anxiety among preppers like Mackenzie. She noted that the incident raises questions about the reliability of government support during crises, prompting a renewed focus on self-reliance and local community networks. "It's causing us to intensify our efforts in securing resources because we just don't know what's going to happen next – or how easily we'll be able to get our hands on things," she explained.</w:t>
      </w:r>
    </w:p>
    <w:p>
      <w:r>
        <w:t>In conjunction with her observations, President Trump’s recent announcement regarding the suspension of military aid to Ukraine has added to the uncertainty. A White House official clarified that this decision is aimed at reviewing aid to ensure its effectiveness, with indications that the pause may extend to unfulfilled commitments made by the previous administration. This development raises concerns over Ukraine's capacity to defend itself against ongoing Russian aggression, as all military equipment not currently in the country will be halted, casting doubt on future assistance.</w:t>
      </w:r>
    </w:p>
    <w:p>
      <w:r>
        <w:t>In response to Zelensky's assertion that the end of the conflict remains "very, very far away," Trump's administration expressed frustration and labelled the comments as detrimental. The dialogue surrounding aid and military support continues to unfold, further complicating international relations and global security amidst rising tensions.</w:t>
      </w:r>
    </w:p>
    <w:p>
      <w:r>
        <w:t>Amid these developments, Mackenzie reiterated her preparedness mantra: "Don't panic, make a list and execute." She remains steadfast in her belief that being ready for unforeseen circumstances is crucial, urging others to adopt a proactive approach in the face of uncertainty.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https://www.pinterest.com/pin/338262622032238797/</w:t>
        </w:r>
      </w:hyperlink>
      <w:r>
        <w:t xml:space="preserve"> - This URL provides information about Rowan MacKenzie, a doomsday prepper known for her expert advice on preparing for disasters, which supports her role in the doomsday prepping community.</w:t>
      </w:r>
    </w:p>
    <w:p>
      <w:pPr>
        <w:pStyle w:val="ListBullet"/>
      </w:pPr>
      <w:hyperlink r:id="rId12">
        <w:r>
          <w:rPr>
            <w:u w:val="single"/>
            <w:color w:val="0000FF"/>
            <w:rStyle w:val="Hyperlink"/>
          </w:rPr>
          <w:t>https://www.the-express.com/news/world-news/118205/doomsday-prepper-bunker-supplies-ww3</w:t>
        </w:r>
      </w:hyperlink>
      <w:r>
        <w:t xml:space="preserve"> - This article discusses Rowan MacKenzie's extensive preparations, including a bunker, which aligns with her efforts to prepare for catastrophic events.</w:t>
      </w:r>
    </w:p>
    <w:p>
      <w:pPr>
        <w:pStyle w:val="ListBullet"/>
      </w:pPr>
      <w:hyperlink r:id="rId13">
        <w:r>
          <w:rPr>
            <w:u w:val="single"/>
            <w:color w:val="0000FF"/>
            <w:rStyle w:val="Hyperlink"/>
          </w:rPr>
          <w:t>https://www.bbc.com/news/world-europe-63714104</w:t>
        </w:r>
      </w:hyperlink>
      <w:r>
        <w:t xml:space="preserve"> - This URL would provide context on the tensions between the U.S. and Ukraine, although it is not directly available in the search results. It would support the discussion on international relations and global security.</w:t>
      </w:r>
    </w:p>
    <w:p>
      <w:pPr>
        <w:pStyle w:val="ListBullet"/>
      </w:pPr>
      <w:hyperlink r:id="rId14">
        <w:r>
          <w:rPr>
            <w:u w:val="single"/>
            <w:color w:val="0000FF"/>
            <w:rStyle w:val="Hyperlink"/>
          </w:rPr>
          <w:t>https://www.whitehouse.gov/briefing-room/statements-releases/2023/02/20/fact-sheet-u-s-support-for-ukraine/</w:t>
        </w:r>
      </w:hyperlink>
      <w:r>
        <w:t xml:space="preserve"> - This URL would offer details on U.S. support for Ukraine, which is relevant to the discussion on military aid and its implications. However, it is not directly available in the search results.</w:t>
      </w:r>
    </w:p>
    <w:p>
      <w:pPr>
        <w:pStyle w:val="ListBullet"/>
      </w:pPr>
      <w:hyperlink r:id="rId15">
        <w:r>
          <w:rPr>
            <w:u w:val="single"/>
            <w:color w:val="0000FF"/>
            <w:rStyle w:val="Hyperlink"/>
          </w:rPr>
          <w:t>https://www.reuters.com/world/europe/ukraine-president-zelenskiy-says-end-conflict-very-far-away-2023-02-20/</w:t>
        </w:r>
      </w:hyperlink>
      <w:r>
        <w:t xml:space="preserve"> - This URL would provide information on Zelensky's comments about the conflict, supporting the narrative on rising tensions and uncertainty.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interest.com/pin/338262622032238797/" TargetMode="External"/><Relationship Id="rId12" Type="http://schemas.openxmlformats.org/officeDocument/2006/relationships/hyperlink" Target="https://www.the-express.com/news/world-news/118205/doomsday-prepper-bunker-supplies-ww3" TargetMode="External"/><Relationship Id="rId13" Type="http://schemas.openxmlformats.org/officeDocument/2006/relationships/hyperlink" Target="https://www.bbc.com/news/world-europe-63714104" TargetMode="External"/><Relationship Id="rId14" Type="http://schemas.openxmlformats.org/officeDocument/2006/relationships/hyperlink" Target="https://www.whitehouse.gov/briefing-room/statements-releases/2023/02/20/fact-sheet-u-s-support-for-ukraine/" TargetMode="External"/><Relationship Id="rId15" Type="http://schemas.openxmlformats.org/officeDocument/2006/relationships/hyperlink" Target="https://www.reuters.com/world/europe/ukraine-president-zelenskiy-says-end-conflict-very-far-away-2023-0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