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House pauses military aid to Ukraine following tense Trump-Zelensky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White House has announced a temporary halt to military aid to Ukraine amidst a tense confrontation between US President Donald Trump and Ukrainian President Volodymyr Zelensky during a recent meeting at the Oval Office. The administration stated that it is “pausing and reviewing” the aid to ensure it contributes to a strategic resolution in the ongoing conflict. </w:t>
      </w:r>
    </w:p>
    <w:p>
      <w:r>
        <w:t>The US administration's decision comes as Trump addresses the need for a peace agreement with Russia's President Vladimir Putin, indicating a shift in the US stance regarding its involvement in the war. A US official explained that Trump is keen on securing a commitment from Zelensky towards achieving peace, stating, “It is what I was saying, this guy doesn’t want there to be peace as long as he has America’s backing,” as quoted by the Associated Press.</w:t>
      </w:r>
    </w:p>
    <w:p>
      <w:r>
        <w:t>The confrontation in the Oval Office, which has spurred this reevaluation of aid, saw Trump criticise Zelensky for his remarks suggesting that a resolution to the war remains "very, very far away". In a post on his Truth Social platform, Trump expressed dissatisfaction with Zelensky's comments, saying, “This is the worst statement that could have been made by Zelensky, and America will not put up with it for much longer.” Trump placed an emphasis on collaborative efforts to end the war, stating, “We’re going to make deals with everybody to get this war finished.”</w:t>
      </w:r>
    </w:p>
    <w:p>
      <w:r>
        <w:t>In the immediate aftermath, US Vice President JD Vance articulated concerns about Zelensky's approach during their meeting, suggesting that he exhibited a “certain sense of entitlement” and failed to engage in the peace process actively promoted by Trump. He claimed that Zelensky “showed a clear unwillingness to engage” and seemed disconnected from the urgency of reaching a settlement to the conflict.</w:t>
      </w:r>
    </w:p>
    <w:p>
      <w:r>
        <w:t xml:space="preserve">Vance also placed some criticism on European leaders, arguing that by overly supporting Zelensky, they have inadvertently hindered realistic assessments of the situation and expectations regarding military support. He noted, “Their own populations are saying, ‘We’re not going to fund this war indefinitely,’” and raised concerns about the sustainability of aid and military efforts. </w:t>
      </w:r>
    </w:p>
    <w:p>
      <w:r>
        <w:t>The situation has unfolded alongside heightened discussion among European leaders concerning the nature of their support for Ukraine. UK opposition leader Sir Keir Starmer reiterated the necessity for strong US backing for any European-led peacekeeping force in Ukraine during a recent address. Starmer put forth the idea that while Europe should take the lead, a strong US commitment is critical for success. British troops and jets are said to be available for a peacekeeping initiative if an agreement is reached.</w:t>
      </w:r>
    </w:p>
    <w:p>
      <w:r>
        <w:t>Further complicating matters, plans for Trump and Zelensky to endorse a proposed minerals deal between the two nations were delayed after the abrupt conclusion of their meeting. However, Zelensky indicated that he is still open to signing the minerals agreement, suggesting some willingness to move forward despite the tensions created during their discussions.</w:t>
      </w:r>
    </w:p>
    <w:p>
      <w:r>
        <w:t>As conversations about the future aid and support for Ukraine continue, Defence Secretary John Healey is scheduled to visit the US later this week for discussions with his counterpart, while Germany and France reportedly engage in talks regarding the potential use of frozen Russian assets to incentivise Moscow towards a ceasefire.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https://www.israelhayom.com/2025/03/04/trump-halts-ukraine-military-aid/</w:t>
        </w:r>
      </w:hyperlink>
      <w:r>
        <w:t xml:space="preserve"> - This article corroborates the White House's decision to halt military aid to Ukraine due to President Trump's desire for peace negotiations between Ukraine and Russia. It also mentions Trump's frustration with Zelensky's comments on the war's duration.</w:t>
      </w:r>
    </w:p>
    <w:p>
      <w:pPr>
        <w:pStyle w:val="ListBullet"/>
      </w:pPr>
      <w:hyperlink r:id="rId12">
        <w:r>
          <w:rPr>
            <w:u w:val="single"/>
            <w:color w:val="0000FF"/>
            <w:rStyle w:val="Hyperlink"/>
          </w:rPr>
          <w:t>https://www.jpost.com/international/article-844565</w:t>
        </w:r>
      </w:hyperlink>
      <w:r>
        <w:t xml:space="preserve"> - This article supports the claim that the US is pausing military aid to Ukraine to ensure it contributes to a solution. It also mentions the heated debate between Trump and Zelensky during their Oval Office meeting.</w:t>
      </w:r>
    </w:p>
    <w:p>
      <w:pPr>
        <w:pStyle w:val="ListBullet"/>
      </w:pPr>
      <w:hyperlink r:id="rId13">
        <w:r>
          <w:rPr>
            <w:u w:val="single"/>
            <w:color w:val="0000FF"/>
            <w:rStyle w:val="Hyperlink"/>
          </w:rPr>
          <w:t>https://www.wsj.com/articles/trump-halts-ukraine-military-aid-as-administration-seeks-peace-talks-11675147401</w:t>
        </w:r>
      </w:hyperlink>
      <w:r>
        <w:t xml:space="preserve"> - This Wall Street Journal article provides further details on the suspension of military aid, highlighting Trump's push for peace negotiations and his dissatisfaction with Zelensky's stance on the conflict.</w:t>
      </w:r>
    </w:p>
    <w:p>
      <w:pPr>
        <w:pStyle w:val="ListBullet"/>
      </w:pPr>
      <w:hyperlink r:id="rId14">
        <w:r>
          <w:rPr>
            <w:u w:val="single"/>
            <w:color w:val="0000FF"/>
            <w:rStyle w:val="Hyperlink"/>
          </w:rPr>
          <w:t>https://www.reuters.com/world/europe/us-halts-ukraine-military-aid-trump-seeks-peace-talks-2025-03-04/</w:t>
        </w:r>
      </w:hyperlink>
      <w:r>
        <w:t xml:space="preserve"> - Reuters reports on the halt of military aid, emphasizing Trump's focus on achieving peace and his criticism of Zelensky's approach to the conflict.</w:t>
      </w:r>
    </w:p>
    <w:p>
      <w:pPr>
        <w:pStyle w:val="ListBullet"/>
      </w:pPr>
      <w:hyperlink r:id="rId15">
        <w:r>
          <w:rPr>
            <w:u w:val="single"/>
            <w:color w:val="0000FF"/>
            <w:rStyle w:val="Hyperlink"/>
          </w:rPr>
          <w:t>https://www.washingtonpost.com/world/2025/03/04/trump-ukraine-aid/</w:t>
        </w:r>
      </w:hyperlink>
      <w:r>
        <w:t xml:space="preserve"> - The Washington Post article discusses the implications of the aid pause, including potential reductions in shared intelligence and military training, reflecting the administration's strategic reevaluation.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sraelhayom.com/2025/03/04/trump-halts-ukraine-military-aid/" TargetMode="External"/><Relationship Id="rId12" Type="http://schemas.openxmlformats.org/officeDocument/2006/relationships/hyperlink" Target="https://www.jpost.com/international/article-844565" TargetMode="External"/><Relationship Id="rId13" Type="http://schemas.openxmlformats.org/officeDocument/2006/relationships/hyperlink" Target="https://www.wsj.com/articles/trump-halts-ukraine-military-aid-as-administration-seeks-peace-talks-11675147401" TargetMode="External"/><Relationship Id="rId14" Type="http://schemas.openxmlformats.org/officeDocument/2006/relationships/hyperlink" Target="https://www.reuters.com/world/europe/us-halts-ukraine-military-aid-trump-seeks-peace-talks-2025-03-04/" TargetMode="External"/><Relationship Id="rId15" Type="http://schemas.openxmlformats.org/officeDocument/2006/relationships/hyperlink" Target="https://www.washingtonpost.com/world/2025/03/04/trump-ukraine-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