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BBC's Tim Davie addresses controversy over Gaza documentary removal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Tim Davie, the Director-General of the BBC, publicly addressed significant controversy surrounding the removal of the documentary "Gaza: How to Survive a War Zone" from the broadcaster's iPlayer platform. The documentary featured 13-year-old Abdullah, who is the son of Hamas's deputy minister of agriculture, raising concerns regarding potential bias and the integrity of the film's production. </w:t>
      </w:r>
    </w:p>
    <w:p>
      <w:r>
        <w:t>Davie's comments came during a session with the Culture, Media and Sport Committee, where he expressed that he had "lost trust" in the film after the BBC received around 500 complaints about perceived bias against Israel and an additional 1,800 complaints regarding its removal from iPlayer. He explained that the decision to pull the documentary was not taken lightly, stating, "it was a very difficult decision" and acknowledging the complexity of the situation faced by the BBC.</w:t>
      </w:r>
    </w:p>
    <w:p>
      <w:r>
        <w:t xml:space="preserve">The BBC's internal review indicated that the independent production company, Hoyo Films, had been queried about any connections Abdullah might have with Hamas, which were not disclosed. Davie noted that there had been "specific concerns" regarding the boy's family background during the documentary's airing last month, and added, "If you're asked a number of times [about the boy's family] and that question was not answered... that is basics." </w:t>
      </w:r>
    </w:p>
    <w:p>
      <w:r>
        <w:t>Following this revelation, the BBC launched what Davie described as a "forensic analysis" into the circumstances surrounding the film's production. He mentioned that Hoyo Films was cooperating fully with this review. In a statement, Hoyo Films affirmed its commitment to assist the BBC in clarifying any mistakes made during the production process.</w:t>
      </w:r>
    </w:p>
    <w:p>
      <w:r>
        <w:t>Davie acknowledged that there exists a vital need for authentic journalism from the region, remarking, "the voices of those children in Gaza is absolutely something we need to hear." He indicated that the decision to potentially reinstate the documentary on iPlayer would depend on the outcomes of the ongoing investigation.</w:t>
      </w:r>
    </w:p>
    <w:p>
      <w:r>
        <w:t xml:space="preserve">The situation has not only sparked debates within media circles but has also drawn criticism from many prominent media figures who penned a letter opposing the removal of the documentary. Davie underscored the importance of the subject matter, highlighting the BBC's longstanding commitment to current affairs in the Middle East and the reputable history of the documentary's creators. </w:t>
      </w:r>
    </w:p>
    <w:p>
      <w:r>
        <w:t>The ongoing dialogue surrounding this incident underscores the challenges broadcasters face in navigating sensitive geopolitical issues while maintaining journalistic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https://www.gbnews.com/news/bbc-boss-tim-davie-not-ruling-out-gaza-documentary-return</w:t>
        </w:r>
      </w:hyperlink>
      <w:r>
        <w:t xml:space="preserve"> - This article supports the claim that Tim Davie, the BBC Director-General, is not ruling out the possibility of reinstating the documentary 'Gaza: How to Survive a War Zone' on iPlayer after an investigation into potential bias. It also mentions the controversy surrounding the film's narrator being the son of a Hamas leader.</w:t>
      </w:r>
    </w:p>
    <w:p>
      <w:pPr>
        <w:pStyle w:val="ListBullet"/>
      </w:pPr>
      <w:hyperlink r:id="rId12">
        <w:r>
          <w:rPr>
            <w:u w:val="single"/>
            <w:color w:val="0000FF"/>
            <w:rStyle w:val="Hyperlink"/>
          </w:rPr>
          <w:t>https://www.the-independent.com/news/uk/politics/bbc-gaza-documentary-tim-davie-b2708670.html</w:t>
        </w:r>
      </w:hyperlink>
      <w:r>
        <w:t xml:space="preserve"> - This article corroborates the information about Tim Davie's testimony regarding the documentary's removal and potential reinstatement. It also mentions the number of complaints received by the BBC regarding perceived bias and the documentary's removal.</w:t>
      </w:r>
    </w:p>
    <w:p>
      <w:pPr>
        <w:pStyle w:val="ListBullet"/>
      </w:pPr>
      <w:hyperlink r:id="rId10">
        <w:r>
          <w:rPr>
            <w:u w:val="single"/>
            <w:color w:val="0000FF"/>
            <w:rStyle w:val="Hyperlink"/>
          </w:rPr>
          <w:t>https://www.noahwire.com</w:t>
        </w:r>
      </w:hyperlink>
      <w:r>
        <w:t xml:space="preserve"> - This source is mentioned as the original article discussing Tim Davie's comments on the documentary controversy, though it does not provide additional external validation beyond the article itself.</w:t>
      </w:r>
    </w:p>
    <w:p>
      <w:pPr>
        <w:pStyle w:val="ListBullet"/>
      </w:pPr>
      <w:hyperlink r:id="rId13">
        <w:r>
          <w:rPr>
            <w:u w:val="single"/>
            <w:color w:val="0000FF"/>
            <w:rStyle w:val="Hyperlink"/>
          </w:rPr>
          <w:t>https://www.parliament.uk/business/committees/committees-a-z/commons-select/culture-media-and-sport-committee/</w:t>
        </w:r>
      </w:hyperlink>
      <w:r>
        <w:t xml:space="preserve"> - This link provides access to the Culture, Media and Sport Committee's activities, which would include sessions where Tim Davie addressed the documentary controversy, though specific transcripts or recordings may not be directly available.</w:t>
      </w:r>
    </w:p>
    <w:p>
      <w:pPr>
        <w:pStyle w:val="ListBullet"/>
      </w:pPr>
      <w:hyperlink r:id="rId14">
        <w:r>
          <w:rPr>
            <w:u w:val="single"/>
            <w:color w:val="0000FF"/>
            <w:rStyle w:val="Hyperlink"/>
          </w:rPr>
          <w:t>https://www.bbc.co.uk/news</w:t>
        </w:r>
      </w:hyperlink>
      <w:r>
        <w:t xml:space="preserve"> - The BBC News website would likely cover the controversy surrounding the documentary and Tim Davie's statements, though specific articles may not be directly linked without further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bbc-boss-tim-davie-not-ruling-out-gaza-documentary-return" TargetMode="External"/><Relationship Id="rId12" Type="http://schemas.openxmlformats.org/officeDocument/2006/relationships/hyperlink" Target="https://www.the-independent.com/news/uk/politics/bbc-gaza-documentary-tim-davie-b2708670.html" TargetMode="External"/><Relationship Id="rId13" Type="http://schemas.openxmlformats.org/officeDocument/2006/relationships/hyperlink" Target="https://www.parliament.uk/business/committees/committees-a-z/commons-select/culture-media-and-sport-committee/" TargetMode="External"/><Relationship Id="rId14"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