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erupt at Trump’s Turnberry golf resort over Gaza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Turnberry golf resort in South Ayrshire, Scotland, became the site of protest actions undertaken by activists from the group Palestine Action. The incident occurred overnight, with significant vandalism reported on the morning of Saturday, 8 March 2025. Activists used red spray paint to inscribe the phrase “Gaza Is Not For Sale” in three-metre high letters on the lawn, while also defacing the club house and damaging several greens at the resort, which is known for its prestigious golfing history and has hosted The Open Championship multiple times.</w:t>
      </w:r>
    </w:p>
    <w:p>
      <w:r>
        <w:t xml:space="preserve">The resort spans approximately 800 acres and is owned by Donald Trump, the former President of the United States. This action comes in direct response to Trump’s recent remarks regarding Gaza, which have drawn widespread condemnation both domestically and internationally. In a joint conference with Israeli Prime Minister Benjamin Netanyahu, Trump suggested plans to “clean out the whole thing” in reference to the Gaza Strip, adding that the US would take over the Gaza Strip and execute a redevelopment plan aimed at transforming the area into a resort. </w:t>
      </w:r>
    </w:p>
    <w:p>
      <w:r>
        <w:t>Palestine Action publicly condemned Trump’s comments and described the vandalism as a tactic of resistance against what they view as the US administration’s intent to ethnically cleanse Gaza. A spokesperson for the group stated, “Palestine Action rejects Donald Trump’s treatment of Gaza as though it were his property to dispose of as he likes. To make that clear, we have shown him that his own property is not safe from acts of resistance.”</w:t>
      </w:r>
    </w:p>
    <w:p>
      <w:r>
        <w:t xml:space="preserve">In addition to the spray-painted messages, images shared on social media depicted a dug-up green and another photograph showed a broken lamppost at the resort, illustrating the damage inflicted during the protest. </w:t>
      </w:r>
    </w:p>
    <w:p>
      <w:r>
        <w:t>Police Scotland responded to the vandalism and initiated an investigation. A spokesperson for the police confirmed that they received a report of damage to the golf course at approximately 4:40 am on the day following the incident. Investigations are ongoing, and the authorities have urged anyone with information to come forward.</w:t>
      </w:r>
    </w:p>
    <w:p>
      <w:r>
        <w:t xml:space="preserve">As the situation continues to unfold, the event has sparked further dialogue surrounding the controversial statements made by Trump regarding the Gaza Strip, including a recent humorous yet provocative AI video he published, which depicted himself and Netanyahu enjoying leisure time at a proposed ‘Trump Gaza’ resort. This video featured a satirical image of a gold balloon shaped like Trump’s head, masking the seriousness of the comments made prior. </w:t>
      </w:r>
    </w:p>
    <w:p>
      <w:r>
        <w:t xml:space="preserve">Trump’s provocative language towards the Palestinian people also included stark warnings, as he addressed the residents of Gaza in a social media post saying, “To the People of Gaza: A beautiful Future awaits, but not if you hold Hostages. If you do, you are dead.” </w:t>
      </w:r>
    </w:p>
    <w:p>
      <w:r>
        <w:t>The incident at Turnberry illustrates the growing tensions and activism stemming from the broader geopolitical conflicts in the region, as groups like Palestine Action work to voice their dissent against perceived injustices. The golf resort, regarded as one of the top five golf courses globally, now becomes an unexpected focal point in this ongoing narrative.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https://www.jpost.com/international/article-845205</w:t>
        </w:r>
      </w:hyperlink>
      <w:r>
        <w:t xml:space="preserve"> - This article corroborates the vandalism at Donald Trump's Turnberry golf course by Palestine Action, including the spray-painted message 'Gaza Is Not For Sale' and the damage to the greens. It also mentions the ongoing investigation by Police Scotland.</w:t>
      </w:r>
    </w:p>
    <w:p>
      <w:pPr>
        <w:pStyle w:val="ListBullet"/>
      </w:pPr>
      <w:hyperlink r:id="rId12">
        <w:r>
          <w:rPr>
            <w:u w:val="single"/>
            <w:color w:val="0000FF"/>
            <w:rStyle w:val="Hyperlink"/>
          </w:rPr>
          <w:t>https://www.gbnews.com/politics/us/donald-trump-golf-course-vandalised-pro-palestine-protesters</w:t>
        </w:r>
      </w:hyperlink>
      <w:r>
        <w:t xml:space="preserve"> - This article details the vandalism at Trump's golf course, including the use of red paint on the clubhouse and the spray-painted messages 'Free Palestine' and 'F*** Trump'. It also references Trump's controversial plans for Gaza.</w:t>
      </w:r>
    </w:p>
    <w:p>
      <w:pPr>
        <w:pStyle w:val="ListBullet"/>
      </w:pPr>
      <w:hyperlink r:id="rId13">
        <w:r>
          <w:rPr>
            <w:u w:val="single"/>
            <w:color w:val="0000FF"/>
            <w:rStyle w:val="Hyperlink"/>
          </w:rPr>
          <w:t>https://www.itv.com/news/2025-03-08/trumps-golf-course-in-scotland-vandalised-by-pro-palestine-protesters</w:t>
        </w:r>
      </w:hyperlink>
      <w:r>
        <w:t xml:space="preserve"> - This report confirms the vandalism at Trump's Turnberry course, highlighting the message 'Gaza is not for sale' and the damage to the greens. It also discusses Trump's plans for Gaza and the international backlash against them.</w:t>
      </w:r>
    </w:p>
    <w:p>
      <w:pPr>
        <w:pStyle w:val="ListBullet"/>
      </w:pPr>
      <w:hyperlink r:id="rId11">
        <w:r>
          <w:rPr>
            <w:u w:val="single"/>
            <w:color w:val="0000FF"/>
            <w:rStyle w:val="Hyperlink"/>
          </w:rPr>
          <w:t>https://www.jpost.com/international/article-845205</w:t>
        </w:r>
      </w:hyperlink>
      <w:r>
        <w:t xml:space="preserve"> - This article provides context on why Trump's course was targeted, referencing his controversial plans for Gaza and the condemnation from the Arab world.</w:t>
      </w:r>
    </w:p>
    <w:p>
      <w:pPr>
        <w:pStyle w:val="ListBullet"/>
      </w:pPr>
      <w:hyperlink r:id="rId12">
        <w:r>
          <w:rPr>
            <w:u w:val="single"/>
            <w:color w:val="0000FF"/>
            <w:rStyle w:val="Hyperlink"/>
          </w:rPr>
          <w:t>https://www.gbnews.com/politics/us/donald-trump-golf-course-vandalised-pro-palestine-protesters</w:t>
        </w:r>
      </w:hyperlink>
      <w:r>
        <w:t xml:space="preserve"> - This article mentions Trump's recent statements on Gaza, including his suggestion to 'own' the Gaza Strip and redevelop it, which was met with strong opposition from pro-Palestine groups.</w:t>
      </w:r>
    </w:p>
    <w:p>
      <w:pPr>
        <w:pStyle w:val="ListBullet"/>
      </w:pPr>
      <w:hyperlink r:id="rId13">
        <w:r>
          <w:rPr>
            <w:u w:val="single"/>
            <w:color w:val="0000FF"/>
            <w:rStyle w:val="Hyperlink"/>
          </w:rPr>
          <w:t>https://www.itv.com/news/2025-03-08/trumps-golf-course-in-scotland-vandalised-by-pro-palestine-protesters</w:t>
        </w:r>
      </w:hyperlink>
      <w:r>
        <w:t xml:space="preserve"> - This report discusses the reaction of Palestine Action to Trump's comments, emphasizing their rejection of his treatment of Gaza as if it were his property to dispose of.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post.com/international/article-845205" TargetMode="External"/><Relationship Id="rId12" Type="http://schemas.openxmlformats.org/officeDocument/2006/relationships/hyperlink" Target="https://www.gbnews.com/politics/us/donald-trump-golf-course-vandalised-pro-palestine-protesters" TargetMode="External"/><Relationship Id="rId13" Type="http://schemas.openxmlformats.org/officeDocument/2006/relationships/hyperlink" Target="https://www.itv.com/news/2025-03-08/trumps-golf-course-in-scotland-vandalised-by-pro-palestine-prote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