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Martin discuss trade relations and cultural figures at White House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high-profile meeting at the White House, U.S. President Donald Trump and Irish Taoiseach Micheál Martin engaged in discussions that touched upon trade relations and notable cultural figures, including UFC star Conor McGregor. This meeting coincided with the increasing tensions arising from trade policies instituted by Trump, particularly relating to tariffs.</w:t>
      </w:r>
    </w:p>
    <w:p>
      <w:r>
        <w:t>During their meeting, Trump suggested that Ireland had been taking advantage of the U.S. economically, notably by attracting American pharmaceutical companies through lenient tax measures. Trump stated, “The Irish are smart, yes, smart people. You took our pharmaceutical companies and other companies,” highlighting the economic relationship that has developed between the two nations. He expressed a desire for fairness in trade, lamenting the historical decisions made by previous administrations. “We had stupid leaders, we had leaders who didn’t have a clue,” he remarked, indicating a more assertive stance on U.S. trade practices.</w:t>
      </w:r>
    </w:p>
    <w:p>
      <w:r>
        <w:t>Martin responded to Trump's assertions by emphasizing the importance of bilateral investment, noting Ireland's significant contributions to the U.S. economy through mutual investments. However, the context of the discussions was complicated by the European Union's announcement of impending retaliatory tariffs against U.S. goods, which are expected to reach €26 billion in response to Trump's broad tariffs on steel and aluminum imports.</w:t>
      </w:r>
    </w:p>
    <w:p>
      <w:r>
        <w:t>Throughout the meeting, a lighter moment occurred when Trump expressed his appreciation for Conor McGregor, stating, “He’s got the best tattoos I’ve ever seen,” reflecting on McGregor’s recent appearance at Trump’s inauguration. This comment introduced an unexpected blend of sports culture into the diplomatic discourse, illustrating Trump's tendency to weave personal admiration into official speeches.</w:t>
      </w:r>
    </w:p>
    <w:p>
      <w:r>
        <w:t>Despite the convivial tone, the undercurrents of tension remained palpable. Trump voiced his intention to reclaim what he perceived as lost economic interests through strong tariffs, reiterating, “We’ve been abused for a long time and we will be abused no longer.” He aimed to assert his administration's commitment to restoring what he regards as fair trade practices with both Ireland and the EU at large.</w:t>
      </w:r>
    </w:p>
    <w:p>
      <w:r>
        <w:t>The meeting also witnessed some peculiar inquiries, notably from Brian Glenn, a correspondent for Real America’s Voice, who jokingly asked Martin about comedian Rosie O'Donnell’s recent move to Ireland. The moment, met with chuckles from those present, showcased the unpredictable nature of press interactions at such significant gatherings.</w:t>
      </w:r>
    </w:p>
    <w:p>
      <w:r>
        <w:t>In another instance, Trump controversially referred to Senate Majority Leader Chuck Schumer as “a Palestinian,” a remark that was met with condemnation from civil rights groups, emphasising the president's tendency to blur political discussions with personal attacks and racially charged comments.</w:t>
      </w:r>
    </w:p>
    <w:p>
      <w:r>
        <w:t>As Martin prepared to leave the White House, there was a sense of relief at having navigated through Trump’s unpredictable and sometimes contentious rhetorical style, emerging from the encounter without escalating tensions further. The ongoing complexities of U.S.-Ireland trade relations, however, remain a focal point of concern as policymakers work to balance economic interests against the backdrop of changing international trade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https://www.irishtimes.com/politics/2025/03/12/micheal-martin-donald-trump-meeting-live-updates-ireland-washington/</w:t>
        </w:r>
      </w:hyperlink>
      <w:r>
        <w:t xml:space="preserve"> - This article supports the claim of a meeting between Taoiseach Micheál Martin and U.S. President Donald Trump at the White House, highlighting discussions on trade relations and cultural figures.</w:t>
      </w:r>
    </w:p>
    <w:p>
      <w:pPr>
        <w:pStyle w:val="ListBullet"/>
      </w:pPr>
      <w:hyperlink r:id="rId12">
        <w:r>
          <w:rPr>
            <w:u w:val="single"/>
            <w:color w:val="0000FF"/>
            <w:rStyle w:val="Hyperlink"/>
          </w:rPr>
          <w:t>https://www.youtube.com/watch?v=g1MAWAZcL5E</w:t>
        </w:r>
      </w:hyperlink>
      <w:r>
        <w:t xml:space="preserve"> - This video corroborates the meeting between Donald Trump and Irish leader Micheál Martin at the White House, providing visual evidence of their interaction.</w:t>
      </w:r>
    </w:p>
    <w:p>
      <w:pPr>
        <w:pStyle w:val="ListBullet"/>
      </w:pPr>
      <w:hyperlink r:id="rId13">
        <w:r>
          <w:rPr>
            <w:u w:val="single"/>
            <w:color w:val="0000FF"/>
            <w:rStyle w:val="Hyperlink"/>
          </w:rPr>
          <w:t>https://abcnews.go.com/Politics/live-updates/trump-2nd-term-live-updates-trump-defends-tariff/?id=119625202</w:t>
        </w:r>
      </w:hyperlink>
      <w:r>
        <w:t xml:space="preserve"> - This article provides context on Trump's stance on tariffs and trade policies, which were central to his discussions with Micheál Martin.</w:t>
      </w:r>
    </w:p>
    <w:p>
      <w:pPr>
        <w:pStyle w:val="ListBullet"/>
      </w:pPr>
      <w:hyperlink r:id="rId14">
        <w:r>
          <w:rPr>
            <w:u w:val="single"/>
            <w:color w:val="0000FF"/>
            <w:rStyle w:val="Hyperlink"/>
          </w:rPr>
          <w:t>https://www.irishtimes.com/business/2025/03/12/europe-retaliates-after-trumps-metals-tariffs-take-effect/</w:t>
        </w:r>
      </w:hyperlink>
      <w:r>
        <w:t xml:space="preserve"> - This article supports the claim of the European Union's response to Trump's tariffs, including the announcement of retaliatory measures against U.S. goods.</w:t>
      </w:r>
    </w:p>
    <w:p>
      <w:pPr>
        <w:pStyle w:val="ListBullet"/>
      </w:pPr>
      <w:hyperlink r:id="rId15">
        <w:r>
          <w:rPr>
            <w:u w:val="single"/>
            <w:color w:val="0000FF"/>
            <w:rStyle w:val="Hyperlink"/>
          </w:rPr>
          <w:t>https://www.youtube.com/watch?v=FJmYVAm9ATU</w:t>
        </w:r>
      </w:hyperlink>
      <w:r>
        <w:t xml:space="preserve"> - This video provides live coverage of the bilateral meeting between Trump and Martin, offering insights into their discussions and interactions.</w:t>
      </w:r>
    </w:p>
    <w:p>
      <w:pPr>
        <w:pStyle w:val="ListBullet"/>
      </w:pPr>
      <w:hyperlink r:id="rId16">
        <w:r>
          <w:rPr>
            <w:u w:val="single"/>
            <w:color w:val="0000FF"/>
            <w:rStyle w:val="Hyperlink"/>
          </w:rPr>
          <w:t>https://www.facebook.com/ABCNews/videos/abc-news-live-coverage-of-trump-meeting-with-irish-leader/10158953155153354/</w:t>
        </w:r>
      </w:hyperlink>
      <w:r>
        <w:t xml:space="preserve"> - This video provides additional coverage of the meeting, highlighting the media's perspective on the event and its implications for U.S.-Ireland relations.</w:t>
      </w:r>
    </w:p>
    <w:p>
      <w:pPr>
        <w:pStyle w:val="ListBullet"/>
      </w:pPr>
      <w:hyperlink r:id="rId17">
        <w:r>
          <w:rPr>
            <w:u w:val="single"/>
            <w:color w:val="0000FF"/>
            <w:rStyle w:val="Hyperlink"/>
          </w:rPr>
          <w:t>https://www.dailymail.co.uk/sport/mma/article-14491715/Donald-Trump-Conor-McGregor-Irish-leader-UFC.html?ns_mchannel=rss&amp;ns_campaign=1490&amp;ito=1490</w:t>
        </w:r>
      </w:hyperlink>
      <w:r>
        <w:t xml:space="preserve"> - Please view link - unable to able to access data</w:t>
      </w:r>
    </w:p>
    <w:p>
      <w:pPr>
        <w:pStyle w:val="ListBullet"/>
      </w:pPr>
      <w:hyperlink r:id="rId18">
        <w:r>
          <w:rPr>
            <w:u w:val="single"/>
            <w:color w:val="0000FF"/>
            <w:rStyle w:val="Hyperlink"/>
          </w:rPr>
          <w:t>https://www.independent.co.uk/news/world/americas/us-politics/mtg-boyfriend-brian-glenn-rosie-odonnell-ireland-b2713991.html</w:t>
        </w:r>
      </w:hyperlink>
      <w:r>
        <w:t xml:space="preserve"> - Please view link - unable to able to access data</w:t>
      </w:r>
    </w:p>
    <w:p>
      <w:pPr>
        <w:pStyle w:val="ListBullet"/>
      </w:pPr>
      <w:hyperlink r:id="rId19">
        <w:r>
          <w:rPr>
            <w:u w:val="single"/>
            <w:color w:val="0000FF"/>
            <w:rStyle w:val="Hyperlink"/>
          </w:rPr>
          <w:t>https://www.theguardian.com/world/2025/mar/12/donald-trump-ireland-micheal-martin-white-house-meeting</w:t>
        </w:r>
      </w:hyperlink>
      <w:r>
        <w:t xml:space="preserve"> - Please view link - unable to able to access data</w:t>
      </w:r>
    </w:p>
    <w:p>
      <w:pPr>
        <w:pStyle w:val="ListBullet"/>
      </w:pPr>
      <w:hyperlink r:id="rId20">
        <w:r>
          <w:rPr>
            <w:u w:val="single"/>
            <w:color w:val="0000FF"/>
            <w:rStyle w:val="Hyperlink"/>
          </w:rPr>
          <w:t>https://www.theguardian.com/us-news/2025/mar/12/trump-chuck-schumer-palestinian-slur</w:t>
        </w:r>
      </w:hyperlink>
      <w:r>
        <w:t xml:space="preserve"> - Please view link - unable to able to access data</w:t>
      </w:r>
    </w:p>
    <w:p>
      <w:pPr>
        <w:pStyle w:val="ListBullet"/>
      </w:pPr>
      <w:hyperlink r:id="rId21">
        <w:r>
          <w:rPr>
            <w:u w:val="single"/>
            <w:color w:val="0000FF"/>
            <w:rStyle w:val="Hyperlink"/>
          </w:rPr>
          <w:t>https://www.irishnews.com/opinion/i-love-the-irish-donald-trump-tells-micheal-martin-in-surreal-white-house-encounter-the-irish-news-view-ODZO46LFVBESJE7MV3KSEADBTU/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politics/2025/03/12/micheal-martin-donald-trump-meeting-live-updates-ireland-washington/" TargetMode="External"/><Relationship Id="rId12" Type="http://schemas.openxmlformats.org/officeDocument/2006/relationships/hyperlink" Target="https://www.youtube.com/watch?v=g1MAWAZcL5E" TargetMode="External"/><Relationship Id="rId13" Type="http://schemas.openxmlformats.org/officeDocument/2006/relationships/hyperlink" Target="https://abcnews.go.com/Politics/live-updates/trump-2nd-term-live-updates-trump-defends-tariff/?id=119625202" TargetMode="External"/><Relationship Id="rId14" Type="http://schemas.openxmlformats.org/officeDocument/2006/relationships/hyperlink" Target="https://www.irishtimes.com/business/2025/03/12/europe-retaliates-after-trumps-metals-tariffs-take-effect/" TargetMode="External"/><Relationship Id="rId15" Type="http://schemas.openxmlformats.org/officeDocument/2006/relationships/hyperlink" Target="https://www.youtube.com/watch?v=FJmYVAm9ATU" TargetMode="External"/><Relationship Id="rId16" Type="http://schemas.openxmlformats.org/officeDocument/2006/relationships/hyperlink" Target="https://www.facebook.com/ABCNews/videos/abc-news-live-coverage-of-trump-meeting-with-irish-leader/10158953155153354/" TargetMode="External"/><Relationship Id="rId17" Type="http://schemas.openxmlformats.org/officeDocument/2006/relationships/hyperlink" Target="https://www.dailymail.co.uk/sport/mma/article-14491715/Donald-Trump-Conor-McGregor-Irish-leader-UFC.html?ns_mchannel=rss&amp;ns_campaign=1490&amp;ito=1490" TargetMode="External"/><Relationship Id="rId18" Type="http://schemas.openxmlformats.org/officeDocument/2006/relationships/hyperlink" Target="https://www.independent.co.uk/news/world/americas/us-politics/mtg-boyfriend-brian-glenn-rosie-odonnell-ireland-b2713991.html" TargetMode="External"/><Relationship Id="rId19" Type="http://schemas.openxmlformats.org/officeDocument/2006/relationships/hyperlink" Target="https://www.theguardian.com/world/2025/mar/12/donald-trump-ireland-micheal-martin-white-house-meeting" TargetMode="External"/><Relationship Id="rId20" Type="http://schemas.openxmlformats.org/officeDocument/2006/relationships/hyperlink" Target="https://www.theguardian.com/us-news/2025/mar/12/trump-chuck-schumer-palestinian-slur" TargetMode="External"/><Relationship Id="rId21" Type="http://schemas.openxmlformats.org/officeDocument/2006/relationships/hyperlink" Target="https://www.irishnews.com/opinion/i-love-the-irish-donald-trump-tells-micheal-martin-in-surreal-white-house-encounter-the-irish-news-view-ODZO46LFVBESJE7MV3KSEADB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