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Vandalism at Trump Doonbeg Golf Resort prompts investigation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Vandalism at Trump Doonbeg Golf Resort in Co Clare has resulted in significant damage and the placement of Palestinian flags within the grounds, an incident described as “childish” by the resort’s management. The act of vandalism occurred on Wednesday evening, March 15, 2023, between 5pm and midnight, targeting one of the Trump Organisation's notable properties.</w:t>
      </w:r>
    </w:p>
    <w:p>
      <w:r>
        <w:t>The Trump International Golf Links and Hotel, located in Doonbeg, is reported to have suffered damage to two of its greens, where multiple holes were dug up by the trespassers. In a statement provided to the press, the management team at Trump Doonbeg expressed their commitment to restoring the course, stating, “This was a childish, criminal act but the incredible team at Trump Doonbeg will ensure it does not impact business.” They emphasised their pride in the resort, asserting, “We have the greatest course anywhere in the world and we are so proud of the tremendous success and we look forward to a great season ahead.”</w:t>
      </w:r>
    </w:p>
    <w:p>
      <w:r>
        <w:t>The incident coincided with a significant event in the US, as Taoiseach Micheál Martin met with President Donald Trump at the White House to celebrate St Patrick’s Day on the same day. Reports indicate that the two leaders discussed Trump Doonbeg during their meeting, highlighting the resort's importance to both individuals.</w:t>
      </w:r>
    </w:p>
    <w:p>
      <w:r>
        <w:t>As a result of the vandalism, local police, known as Gardaí, have initiated an investigation into the criminal damage. Although the specific property has not been named in the police statements, an official spokesperson confirmed that they are seeking witnesses who were in the West Clare area during the time of the incident. They are particularly interested in any video footage that could aid their investigation.</w:t>
      </w:r>
    </w:p>
    <w:p>
      <w:r>
        <w:t xml:space="preserve">The Trump Organisation has faced similar incidents recently, including an act of vandalism at their Turnberry golf resort in Scotland, where protesters caused damage to the course and left messages opposing Trump’s remarks concerning the Gaza Strip. Such activities appear to reflect broader tensions related to previous statements made by Trump regarding Gaza, which have incited controversy and backlash from pro-Palestinian activists. </w:t>
      </w:r>
    </w:p>
    <w:p>
      <w:r>
        <w:t>Joe Russell, the manager of the Doonbeg resort, reiterated that operations would continue as normal, stating, “It’s business as usual this weekend.” The Trump family, including President Trump and his sons, Eric and Don Jr., have made frequent visits to the resort, which has remained a point of interest and investment for the organisation since its acquisition over a decade ago.</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https://www.sportskeeda.com/golf/news-activists-vandalize-donald-trump-s-second-european-golf-course-less-two-weeks</w:t>
        </w:r>
      </w:hyperlink>
      <w:r>
        <w:t xml:space="preserve"> - This article corroborates the vandalism at Trump International Golf Links in Doonbeg, Ireland, and mentions that it occurred shortly after Trump hosted Taoiseach Micheál Martin at the White House. It also details similar vandalism at Trump's Turnberry golf course in Scotland.</w:t>
      </w:r>
    </w:p>
    <w:p>
      <w:pPr>
        <w:pStyle w:val="ListBullet"/>
      </w:pPr>
      <w:hyperlink r:id="rId12">
        <w:r>
          <w:rPr>
            <w:u w:val="single"/>
            <w:color w:val="0000FF"/>
            <w:rStyle w:val="Hyperlink"/>
          </w:rPr>
          <w:t>https://www.irishtimes.com/crime-law/2025/03/13/gardai-investigate-vandalism-attack-at-trump-golf-links-doonbeg</w:t>
        </w:r>
      </w:hyperlink>
      <w:r>
        <w:t xml:space="preserve"> - This article reports on the Gardaí investigation into the vandalism at Trump Doonbeg Golf Links, noting that at least three people were involved and the incident coincided with a meeting between Trump and Taoiseach Micheál Martin.</w:t>
      </w:r>
    </w:p>
    <w:p>
      <w:pPr>
        <w:pStyle w:val="ListBullet"/>
      </w:pPr>
      <w:hyperlink r:id="rId13">
        <w:r>
          <w:rPr>
            <w:u w:val="single"/>
            <w:color w:val="0000FF"/>
            <w:rStyle w:val="Hyperlink"/>
          </w:rPr>
          <w:t>https://www.cbsnews.com/news/trump-golf-resort-scotland-vandalized-pro-palestinian-activists/</w:t>
        </w:r>
      </w:hyperlink>
      <w:r>
        <w:t xml:space="preserve"> - This article provides details on the vandalism at Trump Turnberry in Scotland, which was carried out by pro-Palestinian activists in response to Trump's comments on the Gaza Strip.</w:t>
      </w:r>
    </w:p>
    <w:p>
      <w:pPr>
        <w:pStyle w:val="ListBullet"/>
      </w:pPr>
      <w:hyperlink r:id="rId11">
        <w:r>
          <w:rPr>
            <w:u w:val="single"/>
            <w:color w:val="0000FF"/>
            <w:rStyle w:val="Hyperlink"/>
          </w:rPr>
          <w:t>https://www.sportskeeda.com/golf/news-activists-vandalize-donald-trump-s-second-european-golf-course-less-two-weeks</w:t>
        </w:r>
      </w:hyperlink>
      <w:r>
        <w:t xml:space="preserve"> - This article mentions the historical significance of Trump's golf courses, including Doonbeg and Turnberry, highlighting their importance to the Trump Organisation.</w:t>
      </w:r>
    </w:p>
    <w:p>
      <w:pPr>
        <w:pStyle w:val="ListBullet"/>
      </w:pPr>
      <w:hyperlink r:id="rId12">
        <w:r>
          <w:rPr>
            <w:u w:val="single"/>
            <w:color w:val="0000FF"/>
            <w:rStyle w:val="Hyperlink"/>
          </w:rPr>
          <w:t>https://www.irishtimes.com/crime-law/2025/03/13/gardai-investigate-vandalism-attack-at-trump-golf-links-doonbeg</w:t>
        </w:r>
      </w:hyperlink>
      <w:r>
        <w:t xml:space="preserve"> - This article supports the claim that the vandalism at Trump Doonbeg is under investigation by local authorities and that they are seeking witnesses and video footage.</w:t>
      </w:r>
    </w:p>
    <w:p>
      <w:pPr>
        <w:pStyle w:val="ListBullet"/>
      </w:pPr>
      <w:hyperlink r:id="rId13">
        <w:r>
          <w:rPr>
            <w:u w:val="single"/>
            <w:color w:val="0000FF"/>
            <w:rStyle w:val="Hyperlink"/>
          </w:rPr>
          <w:t>https://www.cbsnews.com/news/trump-golf-resort-scotland-vandalized-pro-palestinian-activists/</w:t>
        </w:r>
      </w:hyperlink>
      <w:r>
        <w:t xml:space="preserve"> - This article explains the context behind the vandalism, linking it to Trump's controversial statements about the Gaza Strip and the backlash from pro-Palestinian groups.</w:t>
      </w:r>
    </w:p>
    <w:p>
      <w:pPr>
        <w:pStyle w:val="ListBullet"/>
      </w:pPr>
      <w:hyperlink r:id="rId14">
        <w:r>
          <w:rPr>
            <w:u w:val="single"/>
            <w:color w:val="0000FF"/>
            <w:rStyle w:val="Hyperlink"/>
          </w:rPr>
          <w:t>https://www.irishnews.com/news/northern-ireland/damage-caused-and-during-attack-on-trump-golf-club-in-co-clare-JUREZIDYY5BKBHVVPZIYZ44FVA/</w:t>
        </w:r>
      </w:hyperlink>
      <w:r>
        <w:t xml:space="preserve"> - Please view link - unable to able to access data</w:t>
      </w:r>
    </w:p>
    <w:p>
      <w:pPr>
        <w:pStyle w:val="ListBullet"/>
      </w:pPr>
      <w:hyperlink r:id="rId15">
        <w:r>
          <w:rPr>
            <w:u w:val="single"/>
            <w:color w:val="0000FF"/>
            <w:rStyle w:val="Hyperlink"/>
          </w:rPr>
          <w:t>https://m.belfasttelegraph.co.uk/news/republic-of-ireland/vandals-dig-up-greens-and-plant-palestinian-flags-on-donald-trumps-irish-golf-course/a1527857368.html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portskeeda.com/golf/news-activists-vandalize-donald-trump-s-second-european-golf-course-less-two-weeks" TargetMode="External"/><Relationship Id="rId12" Type="http://schemas.openxmlformats.org/officeDocument/2006/relationships/hyperlink" Target="https://www.irishtimes.com/crime-law/2025/03/13/gardai-investigate-vandalism-attack-at-trump-golf-links-doonbeg" TargetMode="External"/><Relationship Id="rId13" Type="http://schemas.openxmlformats.org/officeDocument/2006/relationships/hyperlink" Target="https://www.cbsnews.com/news/trump-golf-resort-scotland-vandalized-pro-palestinian-activists/" TargetMode="External"/><Relationship Id="rId14" Type="http://schemas.openxmlformats.org/officeDocument/2006/relationships/hyperlink" Target="https://www.irishnews.com/news/northern-ireland/damage-caused-and-during-attack-on-trump-golf-club-in-co-clare-JUREZIDYY5BKBHVVPZIYZ44FVA/" TargetMode="External"/><Relationship Id="rId15" Type="http://schemas.openxmlformats.org/officeDocument/2006/relationships/hyperlink" Target="https://m.belfasttelegraph.co.uk/news/republic-of-ireland/vandals-dig-up-greens-and-plant-palestinian-flags-on-donald-trumps-irish-golf-course/a152785736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