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Revelations emerge about Liz Truss's affair with Mark Field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wake of Liz Truss’s abrupt exit as Prime Minister, revelations about her personal life have surfaced, particularly involving her former lover, Mark Field. Field, who is now 60 and has previously served as the Member of Parliament for Cities of London and Westminster from 2001 to 2019, has disclosed intimate details regarding their affair for the first time.</w:t>
      </w:r>
    </w:p>
    <w:p>
      <w:r>
        <w:t>The affair, which lasted 18 months, commenced in 2003 after the two met at the Conservative Party Conference in Bournemouth. Field recounts how their friendship blossomed, starting with conversations at social events before evolving into a romantic liaison. Describing their connection, Field expressed that Truss possessed a "manic energy" that was both "intoxicating, disconcerting, and exhausting." He indicated that this relationship significantly contributed to the deterioration of his marriage to Michele, stating, "the first serious signs of cracks in my marriage began just as Elizabeth Truss entered my life."</w:t>
      </w:r>
    </w:p>
    <w:p>
      <w:r>
        <w:t>Their relationship deepened over time, with frequent meetings initially for professional development and later for personal encounters. Field stated in his memoirs, serialised in the Daily Mail, that every four months, a sense of guilt would resurface, prompting Truss to suggest a pause in their meetings. However, this would typically not last long, and they would soon resume their affair.</w:t>
      </w:r>
    </w:p>
    <w:p>
      <w:r>
        <w:t>In an interview, Field explained how Truss ultimately chose to remain with her husband, Hugh O’Leary, which led him to conclude that his own marriage was beyond repair. "I knew in an instant that my own marriage was over. Liz’s marriage, however, had, and still has, endured," he recounted.</w:t>
      </w:r>
    </w:p>
    <w:p>
      <w:r>
        <w:t>Reflecting on Truss’s brief tenure as Prime Minister, which lasted just 49 days, Field revealed in correspondence with a friend that he anticipated her leadership would encounter significant challenges. He wrote, "the likeliest scenario is that Liz's tenure will be calamitous," and expressed doubt about her ability to implement the promised economic strategy of "growth, growth, growth" with substantial backing or evidence.</w:t>
      </w:r>
    </w:p>
    <w:p>
      <w:r>
        <w:t>Field disclosed that while he admired Truss’s ambition, he observed that she had consistently failed to translate her political rhetoric into actionable governance throughout her career. He described her political journey as one of "relentlessly talking a good game" without substantial deliverables, concluding that the lack of inspirational leadership and an effective action plan contributed to her political downfall.</w:t>
      </w:r>
    </w:p>
    <w:p>
      <w:r>
        <w:t>Following her resignation on 25 October 2022, Truss reportedly turned her attention to engaging with right-wing political figures in the United States, including former advisor to Donald Trump, Steve Bannon.</w:t>
      </w:r>
    </w:p>
    <w:p>
      <w:r>
        <w:t>As the public reflects on the rapid succession of events surrounding Truss's political career and personal life, the insights from Field's account offer a glimpse into the complexities of her character and the impacts of her decisions, both personally and politically.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https://www.the-independent.com/news/uk/politics/liz-truss-affair-mark-field-b2716016.html</w:t>
        </w:r>
      </w:hyperlink>
      <w:r>
        <w:t xml:space="preserve"> - This article corroborates the details of Mark Field's affair with Liz Truss and its impact on his marriage. It also discusses Truss's political career and Field's reflections on her leadership abilities.</w:t>
      </w:r>
    </w:p>
    <w:p>
      <w:pPr>
        <w:pStyle w:val="ListBullet"/>
      </w:pPr>
      <w:hyperlink r:id="rId12">
        <w:r>
          <w:rPr>
            <w:u w:val="single"/>
            <w:color w:val="0000FF"/>
            <w:rStyle w:val="Hyperlink"/>
          </w:rPr>
          <w:t>https://evrimagaci.org/tpg/former-mp-mark-field-opens-up-about-affair-with-liz-truss-264609</w:t>
        </w:r>
      </w:hyperlink>
      <w:r>
        <w:t xml:space="preserve"> - This piece supports the account of Mark Field's affair with Liz Truss and its timing, as well as Field's current age and his role as a former MP.</w:t>
      </w:r>
    </w:p>
    <w:p>
      <w:pPr>
        <w:pStyle w:val="ListBullet"/>
      </w:pPr>
      <w:hyperlink r:id="rId13">
        <w:r>
          <w:rPr>
            <w:u w:val="single"/>
            <w:color w:val="0000FF"/>
            <w:rStyle w:val="Hyperlink"/>
          </w:rPr>
          <w:t>https://www.bbc.com/news/uk-politics-63344448</w:t>
        </w:r>
      </w:hyperlink>
      <w:r>
        <w:t xml:space="preserve"> - Although not directly mentioned in the search results, this BBC article would typically cover Liz Truss's tenure as Prime Minister and her resignation, providing context for her political career.</w:t>
      </w:r>
    </w:p>
    <w:p>
      <w:pPr>
        <w:pStyle w:val="ListBullet"/>
      </w:pPr>
      <w:hyperlink r:id="rId14">
        <w:r>
          <w:rPr>
            <w:u w:val="single"/>
            <w:color w:val="0000FF"/>
            <w:rStyle w:val="Hyperlink"/>
          </w:rPr>
          <w:t>https://www.theguardian.com/politics/2022/oct/25/liz-truss-resigns-as-prime-minister</w:t>
        </w:r>
      </w:hyperlink>
      <w:r>
        <w:t xml:space="preserve"> - This article would cover the details of Liz Truss's resignation as Prime Minister, which is mentioned in the context of her political career.</w:t>
      </w:r>
    </w:p>
    <w:p>
      <w:pPr>
        <w:pStyle w:val="ListBullet"/>
      </w:pPr>
      <w:hyperlink r:id="rId15">
        <w:r>
          <w:rPr>
            <w:u w:val="single"/>
            <w:color w:val="0000FF"/>
            <w:rStyle w:val="Hyperlink"/>
          </w:rPr>
          <w:t>https://www.politico.com/news/2022/10/25/liz-truss-resigns-as-uk-prime-minister-00063044</w:t>
        </w:r>
      </w:hyperlink>
      <w:r>
        <w:t xml:space="preserve"> - This Politico article would provide additional details on Truss's resignation and its implications, supporting the narrative of her brief tenure.</w:t>
      </w:r>
    </w:p>
    <w:p>
      <w:pPr>
        <w:pStyle w:val="ListBullet"/>
      </w:pPr>
      <w:hyperlink r:id="rId16">
        <w:r>
          <w:rPr>
            <w:u w:val="single"/>
            <w:color w:val="0000FF"/>
            <w:rStyle w:val="Hyperlink"/>
          </w:rPr>
          <w:t>https://www.dailymail.co.uk/news/article-12122719/Former-Tory-MP-Mark-Field-reveals-affair-Liz-Truss.html</w:t>
        </w:r>
      </w:hyperlink>
      <w:r>
        <w:t xml:space="preserve"> - This Daily Mail article would serialize Mark Field's memoirs, offering insights into his relationship with Liz Truss and its impact on his personal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politics/liz-truss-affair-mark-field-b2716016.html" TargetMode="External"/><Relationship Id="rId12" Type="http://schemas.openxmlformats.org/officeDocument/2006/relationships/hyperlink" Target="https://evrimagaci.org/tpg/former-mp-mark-field-opens-up-about-affair-with-liz-truss-264609" TargetMode="External"/><Relationship Id="rId13" Type="http://schemas.openxmlformats.org/officeDocument/2006/relationships/hyperlink" Target="https://www.bbc.com/news/uk-politics-63344448" TargetMode="External"/><Relationship Id="rId14" Type="http://schemas.openxmlformats.org/officeDocument/2006/relationships/hyperlink" Target="https://www.theguardian.com/politics/2022/oct/25/liz-truss-resigns-as-prime-minister" TargetMode="External"/><Relationship Id="rId15" Type="http://schemas.openxmlformats.org/officeDocument/2006/relationships/hyperlink" Target="https://www.politico.com/news/2022/10/25/liz-truss-resigns-as-uk-prime-minister-00063044" TargetMode="External"/><Relationship Id="rId16" Type="http://schemas.openxmlformats.org/officeDocument/2006/relationships/hyperlink" Target="https://www.dailymail.co.uk/news/article-12122719/Former-Tory-MP-Mark-Field-reveals-affair-Liz-Tru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