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Taoiseach Micheál Martin's uncertain visit to the White House for St Patrick’s Day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Taoiseach Micheál Martin's annual visit to the White House for the St Patrick’s Day celebrations has always been a significant occasion, but this year's trip was marked by uncertainty and anticipation, given the unpredictable nature of US President Donald Trump. The visit unfolded against the backdrop of recent events, including a controversial meeting between Trump and Ukrainian President Volodymyr Zelenskyy, which heightened tensions leading up to Martin's engagement with the US administration.</w:t>
      </w:r>
    </w:p>
    <w:p>
      <w:r>
        <w:t>Louise Burne, the political correspondent for the Irish Sunday Mirror, detailed the atmosphere surrounding the celebration in Washington DC. On the evening prior to Martin's meeting with Trump, a reception hosted by Ambassador Geraldine Byrne-Nason welcomed a host of notable figures from the Irish-American community. Among the attendees was Sean Spicer, a former White House Press Secretary, who provided Martin with advice on maintaining the importance of US-Ireland relations. He emphasised, “There isn’t another country that gets that kind of attention and it would be a shame to undermine that bond,” signalling the significance of the diplomatic ties.</w:t>
      </w:r>
    </w:p>
    <w:p>
      <w:r>
        <w:t>The following morning, as Martin prepared for his meeting with Trump, worry rippled through the Irish delegation. They were particularly concerned about a recent phone call between Tánaiste Simon Harris and US Secretary of State Marco Rubio, which discussed trade imbalances. Such discussions led to speculations that Martin could face challenging questions during his White House visit.</w:t>
      </w:r>
    </w:p>
    <w:p>
      <w:r>
        <w:t>Despite these apprehensions, the festivities continued to thrive in the capital. The reception was filled with traditional Irish-themed offerings, including McDonald’s Shamrock Shakes. However, the unexpected presence of Enoch Burke’s family, known for their controversial legal troubles in Ireland, added to the intrigue of the trip, although their actions during the visit remained ambiguous.</w:t>
      </w:r>
    </w:p>
    <w:p>
      <w:r>
        <w:t>Subsequently, at the Naval Observatory, Martin attended a breakfast hosted by Vice President JD Vance, who greeted him warmly along with his wife, Usha. The atmosphere lightened when Vance showcased his shamrock socks, bringing a jovial note to the proceedings. While the event was anticipated to include Burke's family, they ultimately did not feature prominently during these engagements.</w:t>
      </w:r>
    </w:p>
    <w:p>
      <w:r>
        <w:t>The focal point of the day was the anticipated meeting at the White House. Journalists from various media lined up for what was expected to be a brief statement session with President Trump. Instead, the encounter transformed into an extensive 50-minute press conference where Trump selected reporters to pose questions. Discussions spanned a range of topics, including Ukraine and the ongoing tensions in Gaza.</w:t>
      </w:r>
    </w:p>
    <w:p>
      <w:r>
        <w:t>During the exchange, Trump displayed a surprising familiarity with Martin, referencing his father's boxing background. However, as the meeting progressed, Martin appeared to struggle to assert himself amid the robust dialogue led by Trump and the media. Observers noted that the Taoiseach, often confident in his interactions with Irish media, seemed restrained, raising questions about his performance under such circumstances.</w:t>
      </w:r>
    </w:p>
    <w:p>
      <w:r>
        <w:t>Despite the challenging dynamics, the meeting culminated without major incidents, bringing a sense of relief to Martin and his team. Notably, Trump expressed frustration regarding Ireland's trade surplus, particularly concerning the presence of numerous pharmaceutical companies, yet Martin managed to navigate the discussion without immediate repercussions.</w:t>
      </w:r>
    </w:p>
    <w:p>
      <w:r>
        <w:t>As the day's events unfolded, Martin participated in further speeches and cultural presentations, including a display of Riverdance. The atmosphere suggested a shift in the traditional rapport shared between the US and Ireland, compounded by the evolving political landscape and the new administration's unpredictable tendencies.</w:t>
      </w:r>
    </w:p>
    <w:p>
      <w:r>
        <w:t>Overall, the trip encapsulated a blend of ceremonial celebration, diplomatic nuance, and the complex interplay of international relations, reflecting both the longstanding ties and the emerging challenges faced by the two nations.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https://www.voanews.com/a/irish-pm-visits-white-house-amid-divisions-on-economy-ukraine-gaza/8007713.html</w:t>
        </w:r>
      </w:hyperlink>
      <w:r>
        <w:t xml:space="preserve"> - This article supports the claim about Taoiseach Micheál Martin's visit to the White House amid tensions over economic issues and geopolitical conflicts, including Ukraine and Gaza. It highlights the significance of the US-Ireland economic relationship and potential friction points.</w:t>
      </w:r>
    </w:p>
    <w:p>
      <w:pPr>
        <w:pStyle w:val="ListBullet"/>
      </w:pPr>
      <w:hyperlink r:id="rId12">
        <w:r>
          <w:rPr>
            <w:u w:val="single"/>
            <w:color w:val="0000FF"/>
            <w:rStyle w:val="Hyperlink"/>
          </w:rPr>
          <w:t>https://ny1.com/nyc/all-boroughs/news/2025/03/12/trump-irish-leader-annual-st--patrick-s-day-visit-trade-war-u-s--europe-tariffs</w:t>
        </w:r>
      </w:hyperlink>
      <w:r>
        <w:t xml:space="preserve"> - This news piece corroborates the details about the St. Patrick's Day visit and the trade tensions between the U.S. and Europe, including Trump's tariffs and the EU's response. It also mentions the meeting between Trump and Martin.</w:t>
      </w:r>
    </w:p>
    <w:p>
      <w:pPr>
        <w:pStyle w:val="ListBullet"/>
      </w:pPr>
      <w:hyperlink r:id="rId13">
        <w:r>
          <w:rPr>
            <w:u w:val="single"/>
            <w:color w:val="0000FF"/>
            <w:rStyle w:val="Hyperlink"/>
          </w:rPr>
          <w:t>https://www.youtube.com/watch?v=b1qIsTqnuws</w:t>
        </w:r>
      </w:hyperlink>
      <w:r>
        <w:t xml:space="preserve"> - This video provides footage of the meeting between President Donald Trump and Taoiseach Micheál Martin, supporting the claim about their interaction during the St. Patrick's Day celebrations.</w:t>
      </w:r>
    </w:p>
    <w:p>
      <w:pPr>
        <w:pStyle w:val="ListBullet"/>
      </w:pPr>
      <w:hyperlink r:id="rId11">
        <w:r>
          <w:rPr>
            <w:u w:val="single"/>
            <w:color w:val="0000FF"/>
            <w:rStyle w:val="Hyperlink"/>
          </w:rPr>
          <w:t>https://www.voanews.com/a/irish-pm-visits-white-house-amid-divisions-on-economy-ukraine-gaza/8007713.html</w:t>
        </w:r>
      </w:hyperlink>
      <w:r>
        <w:t xml:space="preserve"> - This article further supports the claim about the discussions on Ukraine and Gaza during Martin's visit, highlighting Ireland's stance on these issues and the potential for diplomatic tension.</w:t>
      </w:r>
    </w:p>
    <w:p>
      <w:pPr>
        <w:pStyle w:val="ListBullet"/>
      </w:pPr>
      <w:hyperlink r:id="rId12">
        <w:r>
          <w:rPr>
            <w:u w:val="single"/>
            <w:color w:val="0000FF"/>
            <w:rStyle w:val="Hyperlink"/>
          </w:rPr>
          <w:t>https://ny1.com/nyc/all-boroughs/news/2025/03/12/trump-irish-leader-annual-st--patrick-s-day-visit-trade-war-u-s--europe-tariffs</w:t>
        </w:r>
      </w:hyperlink>
      <w:r>
        <w:t xml:space="preserve"> - This article also mentions the cultural aspects of the visit, such as the breakfast with Vice President JD Vance and the reception at the White House, which aligns with the description of the festivities.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oanews.com/a/irish-pm-visits-white-house-amid-divisions-on-economy-ukraine-gaza/8007713.html" TargetMode="External"/><Relationship Id="rId12" Type="http://schemas.openxmlformats.org/officeDocument/2006/relationships/hyperlink" Target="https://ny1.com/nyc/all-boroughs/news/2025/03/12/trump-irish-leader-annual-st--patrick-s-day-visit-trade-war-u-s--europe-tariffs" TargetMode="External"/><Relationship Id="rId13" Type="http://schemas.openxmlformats.org/officeDocument/2006/relationships/hyperlink" Target="https://www.youtube.com/watch?v=b1qIsTqnu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