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Retired scientist claims to locate missing MH370 wreckage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retired research scientist, Dr Vincent Lyne, has made a significant claim regarding the long-missing Malaysian Airlines flight MH370, asserting that he has pinpointed the wreckage location through digital ocean mapping. The flight, which vanished in March 2014 during its journey from Kuala Lumpur to Beijing, was carrying 239 individuals and has since become one of aviation's most enduring mysteries, with extensive search and recovery efforts yielding no conclusive evidence, costing hundreds of millions of pounds.</w:t>
      </w:r>
    </w:p>
    <w:p>
      <w:r>
        <w:t>Dr Lyne's assertion revolves around a "single yellow pixel", which he describes as an "anomaly" visible in GEBCO bathymetric data, a digital representation of the ocean floor. He has identified this pixel at the coordinates of Latitude 33.02°S and Longitude 100.27°E, a location that aligns with what he terms the Penang Longitude Deep Hole. This feature is a 19,685-foot crater located at the eastern side of Broken Ridge, a notoriously rugged and perilous region of the southern Indian Ocean.</w:t>
      </w:r>
    </w:p>
    <w:p>
      <w:r>
        <w:t>"Hidden deep in the vast ocean where Broken Ridge meets the Diamantina Fracture Zone, a single bright pixel has emerged - pinpointing the wreckage with unprecedented accuracy," Dr Lyne stated. He elaborated that while the pixel indicates a potential crash site at depths of approximately 5,750 metres, discrepancies in the sonar and satellite data create some uncertainty regarding its exact location, despite the clear anomaly it presents.</w:t>
      </w:r>
    </w:p>
    <w:p>
      <w:r>
        <w:t>Dr Lyne, a former researcher at the University of Tasmania, previously posited that the disappearance of MH370 was not an accident but a deliberate act by the flight's pilot, Captain Zaharie Ahmad Shah. He believes that the pilot may have intentionally directed the aircraft into the depths of the ocean. Additionally, Dr Lyne argues that the characteristics of the deep hole he has highlighted do not match typical natural seafloor formations, reinforcing his view that the plane's disappearance may have been intricately orchestrated.</w:t>
      </w:r>
    </w:p>
    <w:p>
      <w:r>
        <w:t>In a move reflecting ongoing interest in the case, the Malaysian government announced in December 2024 that it would consider resuming the search for MH370. This decision includes the potential involvement of US-based marine exploration firm Ocean Infinity, with a proposed budget of £56 million allocated for the renewed search efforts.</w:t>
      </w:r>
    </w:p>
    <w:p>
      <w:r>
        <w:t>Despite the pieces of debris previously discovered in various locations, such as the shores of Africa and the Indian Ocean, the main wreckage of Flight MH370 remains undiscovered, and the case continues to captivate and puzzle aviation experts and the public alike.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https://economictimes.com/news/international/world-news/who-is-vincent-lyne-the-australian-scientist-who-may-have-unveiled-mh370s-hiding-spot/articleshow/112982032.cms</w:t>
        </w:r>
      </w:hyperlink>
      <w:r>
        <w:t xml:space="preserve"> - This article supports Dr. Vincent Lyne's claim about pinpointing the location of MH370 near the Broken Ridge in the Indian Ocean, aligning with his theory of a controlled ditching.</w:t>
      </w:r>
    </w:p>
    <w:p>
      <w:pPr>
        <w:pStyle w:val="ListBullet"/>
      </w:pPr>
      <w:hyperlink r:id="rId12">
        <w:r>
          <w:rPr>
            <w:u w:val="single"/>
            <w:color w:val="0000FF"/>
            <w:rStyle w:val="Hyperlink"/>
          </w:rPr>
          <w:t>https://www.the-independent.com/travel/news-and-advice/mh370-flight-mystery-malaysian-airlines-hiding-spot-b2602901.html</w:t>
        </w:r>
      </w:hyperlink>
      <w:r>
        <w:t xml:space="preserve"> - This article corroborates Dr. Lyne's assertion that MH370 was deliberately plunged into a deep hole in the Broken Ridge, suggesting a controlled ditching scenario.</w:t>
      </w:r>
    </w:p>
    <w:p>
      <w:pPr>
        <w:pStyle w:val="ListBullet"/>
      </w:pPr>
      <w:hyperlink r:id="rId13">
        <w:r>
          <w:rPr>
            <w:u w:val="single"/>
            <w:color w:val="0000FF"/>
            <w:rStyle w:val="Hyperlink"/>
          </w:rPr>
          <w:t>https://tilscience.substack.com/p/mh370-just-solved-with-science</w:t>
        </w:r>
      </w:hyperlink>
      <w:r>
        <w:t xml:space="preserve"> - This piece discusses Dr. Lyne's theory and his confidence in having solved the MH370 mystery through scientific methods.</w:t>
      </w:r>
    </w:p>
    <w:p>
      <w:pPr>
        <w:pStyle w:val="ListBullet"/>
      </w:pPr>
      <w:hyperlink r:id="rId10">
        <w:r>
          <w:rPr>
            <w:u w:val="single"/>
            <w:color w:val="0000FF"/>
            <w:rStyle w:val="Hyperlink"/>
          </w:rPr>
          <w:t>https://www.noahwire.com</w:t>
        </w:r>
      </w:hyperlink>
      <w:r>
        <w:t xml:space="preserve"> - This source mentions the ongoing interest in MH370 and the potential resumption of the search by the Malaysian government.</w:t>
      </w:r>
    </w:p>
    <w:p>
      <w:pPr>
        <w:pStyle w:val="ListBullet"/>
      </w:pPr>
      <w:hyperlink r:id="rId14">
        <w:r>
          <w:rPr>
            <w:u w:val="single"/>
            <w:color w:val="0000FF"/>
            <w:rStyle w:val="Hyperlink"/>
          </w:rPr>
          <w:t>https://www.bbc.com/news/world-asia-27944571</w:t>
        </w:r>
      </w:hyperlink>
      <w:r>
        <w:t xml:space="preserve"> - This article provides background information on the disappearance of MH370 and the extensive search efforts that have been conducted.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conomictimes.com/news/international/world-news/who-is-vincent-lyne-the-australian-scientist-who-may-have-unveiled-mh370s-hiding-spot/articleshow/112982032.cms" TargetMode="External"/><Relationship Id="rId12" Type="http://schemas.openxmlformats.org/officeDocument/2006/relationships/hyperlink" Target="https://www.the-independent.com/travel/news-and-advice/mh370-flight-mystery-malaysian-airlines-hiding-spot-b2602901.html" TargetMode="External"/><Relationship Id="rId13" Type="http://schemas.openxmlformats.org/officeDocument/2006/relationships/hyperlink" Target="https://tilscience.substack.com/p/mh370-just-solved-with-science" TargetMode="External"/><Relationship Id="rId14" Type="http://schemas.openxmlformats.org/officeDocument/2006/relationships/hyperlink" Target="https://www.bbc.com/news/world-asia-279445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