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Protests disrupt BBC's Question Time as political tensions rise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dramatic conclusion to an episode of BBC's Question Time, host Fiona Bruce faced significant disruption caused by protesters during the filming of the show at the University of Reading on Thursday night. As she attempted to deliver her closing remarks, loud sirens and disturbances from outside the venue made it difficult for both her and the audience to concentrate on the discussion surrounding pressing political issues, including Labour’s proposed welfare cuts, the UK's relationship with the United States, and the ongoing conflict in Ukraine.</w:t>
      </w:r>
    </w:p>
    <w:p>
      <w:r>
        <w:t>Amidst the noise, Bruce managed to conclude the programme, stating, “And that is a lovely note to end on. My goodness, my goodness. I just before we go, I didn't... We can all hear in here. If you can hear, Oh, there's a protest going on outside. I'm not sure what it is lots of sirens.” She then expressed gratitude to the audience for their contributions, despite the chaotic backdrop prevailing at the time.</w:t>
      </w:r>
    </w:p>
    <w:p>
      <w:r>
        <w:t>The primary focus of the evening's discussions was Labour's proposed changes to the welfare system, which experts have estimated could lead to savings of approximately £5 billion. Critics and campaigners expressed concerns that these modifications might create additional challenges for vulnerable individuals, potentially pushing them deeper into poverty. During the show, Steve Reed, the Secretary of State for Environment, Food and Rural Affairs and Labour's representative, faced pointed criticism from audience members. One individual questioned the viability of Reed's claims about funding and support for those unable to work due to illness, saying, “Where’s this extra money coming from? He says about people not working, in sickness, they need to be helped to get back into work. It’s not just about coaching somebody back into work - which will also cost you a lot of money, so I don’t know where that’s coming from - people need to have surgeries!"</w:t>
      </w:r>
    </w:p>
    <w:p>
      <w:r>
        <w:t>The incident, marked by the intensity of both the political discussion and the external protest, illustrated the charged atmosphere present at the event, highlighting the emotional stakes tied to the topics being debated.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https://www.the-independent.com/tv/culture/question-time-reading-university-protest-siren-b2719085.html</w:t>
        </w:r>
      </w:hyperlink>
      <w:r>
        <w:t xml:space="preserve"> - This article corroborates the disruption caused by protesters during the filming of BBC's Question Time at the University of Reading, highlighting the chaotic end to the episode due to sirens and noise from outside.</w:t>
      </w:r>
    </w:p>
    <w:p>
      <w:pPr>
        <w:pStyle w:val="ListBullet"/>
      </w:pPr>
      <w:hyperlink r:id="rId12">
        <w:r>
          <w:rPr>
            <w:u w:val="single"/>
            <w:color w:val="0000FF"/>
            <w:rStyle w:val="Hyperlink"/>
          </w:rPr>
          <w:t>https://www.dailymotion.com/video/x9gi1p8</w:t>
        </w:r>
      </w:hyperlink>
      <w:r>
        <w:t xml:space="preserve"> - This video captures the moment when Question Time was disrupted by a protest at the University of Reading, showing the impact of the sirens on the show.</w:t>
      </w:r>
    </w:p>
    <w:p>
      <w:pPr>
        <w:pStyle w:val="ListBullet"/>
      </w:pPr>
      <w:hyperlink r:id="rId13">
        <w:r>
          <w:rPr>
            <w:u w:val="single"/>
            <w:color w:val="0000FF"/>
            <w:rStyle w:val="Hyperlink"/>
          </w:rPr>
          <w:t>https://www.inkl.com/news/moment-bbc-question-time-thrown-into-chaos-as-siren-blaring-protest-drowns-out-studio-guests</w:t>
        </w:r>
      </w:hyperlink>
      <w:r>
        <w:t xml:space="preserve"> - This news piece provides additional details about the protest disrupting Question Time, including the reaction of host Fiona Bruce and the audience.</w:t>
      </w:r>
    </w:p>
    <w:p>
      <w:pPr>
        <w:pStyle w:val="ListBullet"/>
      </w:pPr>
      <w:hyperlink r:id="rId10">
        <w:r>
          <w:rPr>
            <w:u w:val="single"/>
            <w:color w:val="0000FF"/>
            <w:rStyle w:val="Hyperlink"/>
          </w:rPr>
          <w:t>https://www.noahwire.com</w:t>
        </w:r>
      </w:hyperlink>
      <w:r>
        <w:t xml:space="preserve"> - This source is mentioned as the original provider of the information about the Question Time episode, though it does not directly support specific claims about the protest or the show's content.</w:t>
      </w:r>
    </w:p>
    <w:p>
      <w:pPr>
        <w:pStyle w:val="ListBullet"/>
      </w:pPr>
      <w:hyperlink r:id="rId14">
        <w:r>
          <w:rPr>
            <w:u w:val="single"/>
            <w:color w:val="0000FF"/>
            <w:rStyle w:val="Hyperlink"/>
          </w:rPr>
          <w:t>https://www.bbc.co.uk/news</w:t>
        </w:r>
      </w:hyperlink>
      <w:r>
        <w:t xml:space="preserve"> - While not directly linked to the specific episode, the BBC News website often covers Question Time episodes and could provide context on the topics discussed, such as Labour's welfare cuts and international relations.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tv/culture/question-time-reading-university-protest-siren-b2719085.html" TargetMode="External"/><Relationship Id="rId12" Type="http://schemas.openxmlformats.org/officeDocument/2006/relationships/hyperlink" Target="https://www.dailymotion.com/video/x9gi1p8" TargetMode="External"/><Relationship Id="rId13" Type="http://schemas.openxmlformats.org/officeDocument/2006/relationships/hyperlink" Target="https://www.inkl.com/news/moment-bbc-question-time-thrown-into-chaos-as-siren-blaring-protest-drowns-out-studio-guests" TargetMode="External"/><Relationship Id="rId14" Type="http://schemas.openxmlformats.org/officeDocument/2006/relationships/hyperlink" Target="https://www.bbc.co.uk/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