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convicted of gruesome murder in Greater Manchester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Marcin Majerkiewicz, 42, has been convicted of the murder of Stuart Everett, whose dismembered body parts were discovered scattered across beauty spots in Greater Manchester. The trial revealed that Majerkiewicz, a Polish national and former lodger of Everett, had meticulously cut the victim into 27 pieces, an act that has drawn widespread shock and condemnation.</w:t>
      </w:r>
    </w:p>
    <w:p>
      <w:r>
        <w:t>The jury heard disturbing details during the trial regarding the timeline of events. Majerkiewicz murdered Everett and, in the days following, was seen engaging in mundane family activities. On the same day he disposed of Everett's body parts, he was filmed taking his children to the cinema. The next day, he attended a Holy Communion service with one of his sons, demonstrating a chilling sense of normalcy amidst the horrific crime he had committed.</w:t>
      </w:r>
    </w:p>
    <w:p>
      <w:r>
        <w:t>Everett's torso was eventually found wrapped in cling film at Kersal Dale nature reserve in Salford on April 4, 2024, approximately one week after the murder had taken place. Surveillance footage played during the trial showed Majerkiewicz struggling to carry a heavy bag and discarding it in the area where the torso was later discovered. Only about one third of Everett's remains have been located, leaving a significant portion unaccounted for.</w:t>
      </w:r>
    </w:p>
    <w:p>
      <w:r>
        <w:t xml:space="preserve">The motive behind the murder remains unclear, but evidence presented suggests that Majerkiewicz had a disturbing fascination with horror, gore, and macabre themes. Authorities noted his obsession with horror films, including a tattoo of the notorious character Jason from the “Friday the 13th” series. </w:t>
      </w:r>
    </w:p>
    <w:p>
      <w:r>
        <w:t>Following the murder, police searched the residence shared by the two men in Winton, Salford. They uncovered attempts to clean the crime scene, including blood stains on the carpet and furniture, which ultimately led to Majerkiewicz's arrest. Everett, known affectionately as "Benny" among family and friends, had a background as a civil servant, working with both the NHS and the Department for Work and Pensions, and was remembered fondly for his love of gardening and cricket.</w:t>
      </w:r>
    </w:p>
    <w:p>
      <w:r>
        <w:t>Outside the court, Richard Ziemacki, Everett's elder brother, expressed gratitude towards law enforcement and the jury for their efforts in the case. Ziemacki remarked on the ongoing emotional turmoil that the family has faced since the tragic events unfolded, stating, “Even though it's been almost 12 months we are still haunted by what happened. This has been made even more difficult knowing the lengths that have gone into orchestrating my brother's death.”</w:t>
      </w:r>
    </w:p>
    <w:p>
      <w:r>
        <w:t>He continued, referring to his brother using the family nickname, "Benny," and lamented, "For any person to be treated in the way he was, brutally murdered, and systematically and comprehensively disposed of, has meant our family have been left traumatised beyond belief. Our family is now incomplete. The past 12 months have been some of the most challenging our family has ever had to endure.”</w:t>
      </w:r>
    </w:p>
    <w:p>
      <w:r>
        <w:t>Majerkiewicz now faces a life sentence, with sentencing proceedings expected to take place next week.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https://www.cps.gov.uk/north-west/news/guilty-killer-murdered-and-dismembered-man-disposing-remains</w:t>
        </w:r>
      </w:hyperlink>
      <w:r>
        <w:t xml:space="preserve"> - This URL supports the claim that Marcin Majerkiewicz was convicted of murdering Stuart Everett and dismembering his body, which was disposed of in various locations across Greater Manchester.</w:t>
      </w:r>
    </w:p>
    <w:p>
      <w:pPr>
        <w:pStyle w:val="ListBullet"/>
      </w:pPr>
      <w:hyperlink r:id="rId12">
        <w:r>
          <w:rPr>
            <w:u w:val="single"/>
            <w:color w:val="0000FF"/>
            <w:rStyle w:val="Hyperlink"/>
          </w:rPr>
          <w:t>https://www.the-independent.com/news/uk/crime/body-parts-murder-guilty-stuart-everett-majerkiewicz-b2719339.html</w:t>
        </w:r>
      </w:hyperlink>
      <w:r>
        <w:t xml:space="preserve"> - This article corroborates the details of the crime, including Majerkiewicz's method of dismembering the victim into 27 pieces and his obsession with horror movies.</w:t>
      </w:r>
    </w:p>
    <w:p>
      <w:pPr>
        <w:pStyle w:val="ListBullet"/>
      </w:pPr>
      <w:hyperlink r:id="rId11">
        <w:r>
          <w:rPr>
            <w:u w:val="single"/>
            <w:color w:val="0000FF"/>
            <w:rStyle w:val="Hyperlink"/>
          </w:rPr>
          <w:t>https://www.cps.gov.uk/north-west/news/guilty-killer-murdered-and-dismembered-man-disposing-remains</w:t>
        </w:r>
      </w:hyperlink>
      <w:r>
        <w:t xml:space="preserve"> - This URL provides further details on the investigation, including the use of CCTV footage and forensic evidence to link Majerkiewicz to the crime.</w:t>
      </w:r>
    </w:p>
    <w:p>
      <w:pPr>
        <w:pStyle w:val="ListBullet"/>
      </w:pPr>
      <w:hyperlink r:id="rId12">
        <w:r>
          <w:rPr>
            <w:u w:val="single"/>
            <w:color w:val="0000FF"/>
            <w:rStyle w:val="Hyperlink"/>
          </w:rPr>
          <w:t>https://www.the-independent.com/news/uk/crime/body-parts-murder-guilty-stuart-everett-majerkiewicz-b2719339.html</w:t>
        </w:r>
      </w:hyperlink>
      <w:r>
        <w:t xml:space="preserve"> - This article mentions the discovery of Stuart Everett's torso at Kersal Dale nature reserve and the ongoing search for the remaining body parts.</w:t>
      </w:r>
    </w:p>
    <w:p>
      <w:pPr>
        <w:pStyle w:val="ListBullet"/>
      </w:pPr>
      <w:hyperlink r:id="rId11">
        <w:r>
          <w:rPr>
            <w:u w:val="single"/>
            <w:color w:val="0000FF"/>
            <w:rStyle w:val="Hyperlink"/>
          </w:rPr>
          <w:t>https://www.cps.gov.uk/north-west/news/guilty-killer-murdered-and-dismembered-man-disposing-remains</w:t>
        </w:r>
      </w:hyperlink>
      <w:r>
        <w:t xml:space="preserve"> - This URL explains how Majerkiewicz attempted to cover his tracks by assuming Everett's identity and sending messages to his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s.gov.uk/north-west/news/guilty-killer-murdered-and-dismembered-man-disposing-remains" TargetMode="External"/><Relationship Id="rId12" Type="http://schemas.openxmlformats.org/officeDocument/2006/relationships/hyperlink" Target="https://www.the-independent.com/news/uk/crime/body-parts-murder-guilty-stuart-everett-majerkiewicz-b27193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