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Conor McGregor's controversial White House appearance raises questions about celebrity and politics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striking display of celebrity culture intersecting with international politics, mixed martial artist Conor McGregor was recently welcomed at the White House during St Patrick’s Day celebrations. This event, attended by prominent figures including former President Donald Trump and tech magnate Elon Musk, has drawn widespread attention and mixed reactions, particularly considering McGregor's controversial past.</w:t>
      </w:r>
    </w:p>
    <w:p>
      <w:r>
        <w:t>Joe Brolly, speaking on his Free State podcast, elaborated on the complexities surrounding McGregor's appearance, stating, “I mean, this is a man who's been found liable for a brutal sexual assault, who was captured on video punching an old man in the face in his bar...” This commentary reflects a broader sentiment that McGregor's presence at such a prominent event underlined a disconcerting element of modern celebrity influence on political discourse.</w:t>
      </w:r>
    </w:p>
    <w:p>
      <w:r>
        <w:t>The scene in the Oval Office, set against the backdrop of St Patrick's Day festivities, contrasted sharply with the sombre passing of former Formula One team owner Eddie Jordan, who recently succumbed to cancer. Jordan was remembered for his charismatic and affable nature, qualities that many believe would have made him a more fitting ambassador for Ireland during such a significant occasion. The juxtaposition raised questions about who is deemed worthy of representing national pride on a global stage.</w:t>
      </w:r>
    </w:p>
    <w:p>
      <w:r>
        <w:t>Had Jordan been the guest in Washington, his approach would likely have embodied a spirit of optimism and diplomacy, potentially leading to discussions that could benefit Ireland economically rather than engaging in populist rhetoric. Through his career, Jordan exhibited a blend of business acumen and personable charm, presenting a stark contrast to McGregor's more controversial public persona.</w:t>
      </w:r>
    </w:p>
    <w:p>
      <w:r>
        <w:t>This convergence of personalities at the White House has not gone unnoticed, with commentators pondering the implications of McGregor's elevated status amidst ongoing discussions about accountability in various social issues. Critics have highlighted how McGregor's recent comments, particularly regarding crime in Ireland, are at odds with his own legal troubles, thereby complicating his standing as a representative figure for the Irish community.</w:t>
      </w:r>
    </w:p>
    <w:p>
      <w:r>
        <w:t xml:space="preserve">Social media has further fuelled the discourse around McGregor's White House visit. Reactions included both derision and humour, illustrating the public's complex feelings towards his notoriety and how it intersects with broader societal narratives. </w:t>
      </w:r>
    </w:p>
    <w:p>
      <w:r>
        <w:t>Meanwhile, in other news reflecting the quirky intersection of humour and corporate branding, budget airline Ryanair sparked a lively exchange on social media over a customer’s joke about a missing window on a flight. The airline's cheeky response, referencing Turkey's reputation for affordable cosmetic surgery, has generated both laughter and backlash. Critics pointed out that similar jests regarding physical appearance might not be as readily accepted if directed towards different aspects of personal health or body image.</w:t>
      </w:r>
    </w:p>
    <w:p>
      <w:r>
        <w:t>As these stories unfold, they highlight the dual narratives of celebrity and commerce, each navigating the expectations and perceptions of the public in distinctive ways.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https://www.youtube.com/watch?v=B8tqtme-rE8</w:t>
        </w:r>
      </w:hyperlink>
      <w:r>
        <w:t xml:space="preserve"> - This YouTube video corroborates Conor McGregor's visit to the White House during St Patrick's Day celebrations. The event drew significant attention due to McGregor's controversial past and his interaction with prominent political figures.</w:t>
      </w:r>
    </w:p>
    <w:p>
      <w:pPr>
        <w:pStyle w:val="ListBullet"/>
      </w:pPr>
      <w:hyperlink r:id="rId12">
        <w:r>
          <w:rPr>
            <w:u w:val="single"/>
            <w:color w:val="0000FF"/>
            <w:rStyle w:val="Hyperlink"/>
          </w:rPr>
          <w:t>https://www.nbcnews.com</w:t>
        </w:r>
      </w:hyperlink>
      <w:r>
        <w:t xml:space="preserve"> - NBC News coverage provides context and news updates on important stories, which would include Conor McGregor's visit to the White House, highlighting its relevance in current news cycles.</w:t>
      </w:r>
    </w:p>
    <w:p>
      <w:pPr>
        <w:pStyle w:val="ListBullet"/>
      </w:pPr>
      <w:hyperlink r:id="rId13">
        <w:r>
          <w:rPr>
            <w:u w:val="single"/>
            <w:color w:val="0000FF"/>
            <w:rStyle w:val="Hyperlink"/>
          </w:rPr>
          <w:t>https://www.youtube.com/watch?v=feAxl_sn960</w:t>
        </w:r>
      </w:hyperlink>
      <w:r>
        <w:t xml:space="preserve"> - This video contains Conor McGregor's full speech at the White House, where he discussed issues affecting Ireland and emphasized the importance of the U.S.-Ireland relationship. It underscores McGregor's role in highlighting Irish concerns to an American audience.</w:t>
      </w:r>
    </w:p>
    <w:p>
      <w:pPr>
        <w:pStyle w:val="ListBullet"/>
      </w:pPr>
      <w:hyperlink r:id="rId14">
        <w:r>
          <w:rPr>
            <w:u w:val="single"/>
            <w:color w:val="0000FF"/>
            <w:rStyle w:val="Hyperlink"/>
          </w:rPr>
          <w:t>https://www.formula1.com</w:t>
        </w:r>
      </w:hyperlink>
      <w:r>
        <w:t xml:space="preserve"> - While not directly referenced in the search results, Formula1.com would have information about Eddie Jordan's contributions to the sport, highlighting his reputation and legacy, contrasting with Conor McGregor's reception at the White House.</w:t>
      </w:r>
    </w:p>
    <w:p>
      <w:pPr>
        <w:pStyle w:val="ListBullet"/>
      </w:pPr>
      <w:hyperlink r:id="rId15">
        <w:r>
          <w:rPr>
            <w:u w:val="single"/>
            <w:color w:val="0000FF"/>
            <w:rStyle w:val="Hyperlink"/>
          </w:rPr>
          <w:t>https://www.ryanair.com</w:t>
        </w:r>
      </w:hyperlink>
      <w:r>
        <w:t xml:space="preserve"> - Ryanair's official website might contain press releases or statements regarding their social media interactions, reflecting the airline's approach to customer engagement and public perception management.</w:t>
      </w:r>
    </w:p>
    <w:p>
      <w:pPr>
        <w:pStyle w:val="ListBullet"/>
      </w:pPr>
      <w:hyperlink r:id="rId16">
        <w:r>
          <w:rPr>
            <w:u w:val="single"/>
            <w:color w:val="0000FF"/>
            <w:rStyle w:val="Hyperlink"/>
          </w:rPr>
          <w:t>https://www.whitehouse.gov</w:t>
        </w:r>
      </w:hyperlink>
      <w:r>
        <w:t xml:space="preserve"> - The official White House website would provide information on official visits and events, which could include details about Conor McGregor's visit and the context of St Patrick's Day celebrations.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B8tqtme-rE8" TargetMode="External"/><Relationship Id="rId12" Type="http://schemas.openxmlformats.org/officeDocument/2006/relationships/hyperlink" Target="https://www.nbcnews.com" TargetMode="External"/><Relationship Id="rId13" Type="http://schemas.openxmlformats.org/officeDocument/2006/relationships/hyperlink" Target="https://www.youtube.com/watch?v=feAxl_sn960" TargetMode="External"/><Relationship Id="rId14" Type="http://schemas.openxmlformats.org/officeDocument/2006/relationships/hyperlink" Target="https://www.formula1.com" TargetMode="External"/><Relationship Id="rId15" Type="http://schemas.openxmlformats.org/officeDocument/2006/relationships/hyperlink" Target="https://www.ryanair.com" TargetMode="External"/><Relationship Id="rId16" Type="http://schemas.openxmlformats.org/officeDocument/2006/relationships/hyperlink" Target="https://www.whitehous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