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Liverpool Legends triumph over Chelsea in charity match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Liverpool Legends secured a 2-0 victory over Chelsea in the annual charity match hosted by the LFC Foundation at Anfield on Saturday. The standout performer of the day was Peter Crouch, who scored both goals after being introduced as a half-time substitute for his veterans debut. Crouch’s achievement was celebrated with his signature robot dance, much to the delight of the home crowd, who greeted him with one of the loudest receptions of the day, second only to fellow Liverpool icon Steven Gerrard.</w:t>
      </w:r>
    </w:p>
    <w:p>
      <w:r>
        <w:t>The match featured a lively atmosphere, replete with emotional moments and rival banter, as Liverpool and Chelsea clashed once more. Gerrard's presence ignited intense reactions from both sets of supporters; Chelsea fans would intermittently chant while Liverpool fans quickly responded with cheers as Gerrard handled the ball. Despite some jeers directed at Gerrard during a corner kick taken in front of Chelsea supporters, he continued to command the midfield with notable confidence and skill.</w:t>
      </w:r>
    </w:p>
    <w:p>
      <w:r>
        <w:t>Notably, Natasha Dowie made her mark as a historic figure when she became the first female player to participate in one of the charity matches, receiving a warm welcome upon her debut. She made an impressive impact by dispossessing Ramires shortly after her introduction and executed a significant tackle on Chelsea legend Claude Makelele that left onlookers buzzing.</w:t>
      </w:r>
    </w:p>
    <w:p>
      <w:r>
        <w:t>Amidst the sporting heroics, tensions flared between players. Jay Spearing's aggressive tackling during the first half caught the attention of Chelsea captain Dennis Wise, resulting in a frustrated confrontation after Wise was inadvertently stepped on by Spearing. Despite Spearing's attempt to apologise, Wise's displeasure was evident as he directly confronted Spearing and engaged in a heated exchange, prompting intervention from his teammates.</w:t>
      </w:r>
    </w:p>
    <w:p>
      <w:r>
        <w:t>In terms of player injuries, Liverpool’s legendary goalkeeper Jerzy Dudek was unfortunate enough to sustain a foot injury after colliding with Jimmy Floyd Hasselbaink during a clearance, leading to his early exit from the match. The crowd paid tribute to Dudek as he received a standing ovation while departing the pitch.</w:t>
      </w:r>
    </w:p>
    <w:p>
      <w:r>
        <w:t>Another flashpoint of the match occurred when Djibril Cisse, substituted at half-time, expressed visible frustration upon being taken off late in the second half after appearing to sustain a hamstring issue. His animated protests towards the Liverpool bench highlighted the communication gap, as he insisted he was fit to continue despite coaches John Aldridge and John Barnes expressing concern about his condition.</w:t>
      </w:r>
    </w:p>
    <w:p>
      <w:r>
        <w:t>Aldridge summarized the unusual occurrence, stating, "For the first time ever we had a dispute, Djibril wasn't happy! We all thought he'd pulled up." Barnes echoed this sentiment, noting Cisse’s insistence that he was fine. The incident provided an insight into the competitive spirit that remained alive even in a celebratory fixture.</w:t>
      </w:r>
    </w:p>
    <w:p>
      <w:r>
        <w:t>As always, this Legends match encapsulated the camaraderie and rivalries that have defined football culture, leaving fans with memorable moments long after the final whistle.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https://www.youtube.com/watch?v=SKev4j4pglE</w:t>
        </w:r>
      </w:hyperlink>
      <w:r>
        <w:t xml:space="preserve"> - This video highlights the Liverpool Legends vs Chelsea Legends charity match, showcasing goals and moments from the game, including Peter Crouch's performance.</w:t>
      </w:r>
    </w:p>
    <w:p>
      <w:pPr>
        <w:pStyle w:val="ListBullet"/>
      </w:pPr>
      <w:hyperlink r:id="rId12">
        <w:r>
          <w:rPr>
            <w:u w:val="single"/>
            <w:color w:val="0000FF"/>
            <w:rStyle w:val="Hyperlink"/>
          </w:rPr>
          <w:t>https://www.youtube.com/watch?v=WPyPj9COgsE</w:t>
        </w:r>
      </w:hyperlink>
      <w:r>
        <w:t xml:space="preserve"> - Provides extended highlights from the Legends Charity match, featuring Liverpool Legends' victory over Chelsea Legends with Peter Crouch scoring both goals.</w:t>
      </w:r>
    </w:p>
    <w:p>
      <w:pPr>
        <w:pStyle w:val="ListBullet"/>
      </w:pPr>
      <w:hyperlink r:id="rId13">
        <w:r>
          <w:rPr>
            <w:u w:val="single"/>
            <w:color w:val="0000FF"/>
            <w:rStyle w:val="Hyperlink"/>
          </w:rPr>
          <w:t>https://www.chelseafc.com/en/teams/men/chelsea-foundation</w:t>
        </w:r>
      </w:hyperlink>
      <w:r>
        <w:t xml:space="preserve"> - Supports information about the Chelsea Foundation, which benefits from the charity match by using football to motivate and inspire.</w:t>
      </w:r>
    </w:p>
    <w:p>
      <w:pPr>
        <w:pStyle w:val="ListBullet"/>
      </w:pPr>
      <w:hyperlink r:id="rId14">
        <w:r>
          <w:rPr>
            <w:u w:val="single"/>
            <w:color w:val="0000FF"/>
            <w:rStyle w:val="Hyperlink"/>
          </w:rPr>
          <w:t>https://www.liverpoolfc.com/foundation</w:t>
        </w:r>
      </w:hyperlink>
      <w:r>
        <w:t xml:space="preserve"> - Details the charitable work of the LFC Foundation, which hosts the match to support its community programs.</w:t>
      </w:r>
    </w:p>
    <w:p>
      <w:pPr>
        <w:pStyle w:val="ListBullet"/>
      </w:pPr>
      <w:hyperlink r:id="rId15">
        <w:r>
          <w:rPr>
            <w:u w:val="single"/>
            <w:color w:val="0000FF"/>
            <w:rStyle w:val="Hyperlink"/>
          </w:rPr>
          <w:t>https://en.wikipedia.org/wiki/Peter_Crouch</w:t>
        </w:r>
      </w:hyperlink>
      <w:r>
        <w:t xml:space="preserve"> - Offers background information on Peter Crouch, the player who scored both goals for Liverpool Legends in the charity match.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SKev4j4pglE" TargetMode="External"/><Relationship Id="rId12" Type="http://schemas.openxmlformats.org/officeDocument/2006/relationships/hyperlink" Target="https://www.youtube.com/watch?v=WPyPj9COgsE" TargetMode="External"/><Relationship Id="rId13" Type="http://schemas.openxmlformats.org/officeDocument/2006/relationships/hyperlink" Target="https://www.chelseafc.com/en/teams/men/chelsea-foundation" TargetMode="External"/><Relationship Id="rId14" Type="http://schemas.openxmlformats.org/officeDocument/2006/relationships/hyperlink" Target="https://www.liverpoolfc.com/foundation" TargetMode="External"/><Relationship Id="rId15" Type="http://schemas.openxmlformats.org/officeDocument/2006/relationships/hyperlink" Target="https://en.wikipedia.org/wiki/Peter_Crou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