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Putin gifts portrait of Trump amid ongoing US-Russian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Kremlin has officially confirmed that Russian President Vladimir Putin recently gifted a portrait of Donald Trump to the former US leader. This exchange took place when Trump's special envoy to Russia, Steve Witkoff, visited Moscow earlier this month. Kremlin spokesperson Dmitry Peskov provided details of the gift, which has subsequently drawn attention from the media.</w:t>
      </w:r>
    </w:p>
    <w:p>
      <w:r>
        <w:t>During his trip, Witkoff participated in discussions aimed at addressing ongoing tensions and seeking a resolution regarding the conflict in Ukraine. In a later interview with Tucker Carlson, a former host of Fox News, Witkoff revealed that Trump was "clearly touched" by the painting, describing it as "beautiful." The envoy's comments have highlighted the significance of the gift in the context of US-Russian relations.</w:t>
      </w:r>
    </w:p>
    <w:p>
      <w:r>
        <w:t>Moreover, Witkoff shared insights from his meeting with Putin, relaying a personal account in which he stated that the Russian leader expressed concern for Trump during his presidential campaign. Specifically, Putin mentioned that he prayed for Trump last year, upon hearing news of an assassination attempt against him during a rally in Pennsylvania. Witkoff recounted, "He was praying for his friend," illustrating a personal connection that has been suggested to exist between the two leaders.</w:t>
      </w:r>
    </w:p>
    <w:p>
      <w:r>
        <w:t>This gifting of a portrait, which continues a narrative of Putin invoking religious sentiments in relation to Republican Presidents, adds a new layer to the ongoing discourse surrounding US-Russian diplomatic relations. Further updates on this development will surely emerge as the situation progresses.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https://www.irishexaminer.com/world/arid-41599795.html</w:t>
        </w:r>
      </w:hyperlink>
      <w:r>
        <w:t xml:space="preserve"> - This URL confirms that Vladimir Putin gifted a portrait of Donald Trump to the former US president via Trump's special envoy, Steve Witkoff, and provides details about the context and reception of the gift.</w:t>
      </w:r>
    </w:p>
    <w:p>
      <w:pPr>
        <w:pStyle w:val="ListBullet"/>
      </w:pPr>
      <w:hyperlink r:id="rId12">
        <w:r>
          <w:rPr>
            <w:u w:val="single"/>
            <w:color w:val="0000FF"/>
            <w:rStyle w:val="Hyperlink"/>
          </w:rPr>
          <w:t>https://abcnews.go.com/International/wireStory/putin-gifted-portrait-trump-us-president-120107682</w:t>
        </w:r>
      </w:hyperlink>
      <w:r>
        <w:t xml:space="preserve"> - This article corroborates the report that Putin gave Trump a portrait, highlighting how it was relayed by Witkoff after his meeting with Putin and discussing its implications for US-Russian relations.</w:t>
      </w:r>
    </w:p>
    <w:p>
      <w:pPr>
        <w:pStyle w:val="ListBullet"/>
      </w:pPr>
      <w:hyperlink r:id="rId13">
        <w:r>
          <w:rPr>
            <w:u w:val="single"/>
            <w:color w:val="0000FF"/>
            <w:rStyle w:val="Hyperlink"/>
          </w:rPr>
          <w:t>https://www.courts.michigan.gov/492eca/siteassets/publications/benchbooks/evidence/evidbb.pdf</w:t>
        </w:r>
      </w:hyperlink>
      <w:r>
        <w:t xml:space="preserve"> - Although this URL does not directly relate to the Putin-Trump exchange, it pertains to legal and evidentiary matters, which can provide background on how gifts or exchanges might be analyzed in legal contexts, though it does not directly support any specific claim in the article.</w:t>
      </w:r>
    </w:p>
    <w:p>
      <w:pPr>
        <w:pStyle w:val="ListBullet"/>
      </w:pPr>
      <w:hyperlink r:id="rId14">
        <w:r>
          <w:rPr>
            <w:u w:val="single"/>
            <w:color w:val="0000FF"/>
            <w:rStyle w:val="Hyperlink"/>
          </w:rPr>
          <w:t>https://pmc.ncbi.nlm.nih.gov/articles/PMC10311201/</w:t>
        </w:r>
      </w:hyperlink>
      <w:r>
        <w:t xml:space="preserve"> - This article discusses digital evidence in criminal cases but does not directly support any claims in the provided text. It is included due to the broader theme of evidence and investigation, but does not specifically corroborate the Putin-Trump exchange.</w:t>
      </w:r>
    </w:p>
    <w:p>
      <w:pPr>
        <w:pStyle w:val="ListBullet"/>
      </w:pPr>
      <w:hyperlink r:id="rId15">
        <w:r>
          <w:rPr>
            <w:u w:val="single"/>
            <w:color w:val="0000FF"/>
            <w:rStyle w:val="Hyperlink"/>
          </w:rPr>
          <w:t>https://waysandmeans.house.gov/wp-content/uploads/2024/08/Report-of-the-Impeachment-Inquiry-of-Joseph-R.-Biden-Jr.-President-of-the-United-States.pdf</w:t>
        </w:r>
      </w:hyperlink>
      <w:r>
        <w:t xml:space="preserve"> - This document is unrelated to the Putin-Trump gift exchange but could be contextualized within broader U.S. political dynamics. It does not specifically support any claims in the article regarding the gift.</w:t>
      </w:r>
    </w:p>
    <w:p>
      <w:pPr>
        <w:pStyle w:val="ListBullet"/>
      </w:pPr>
      <w:hyperlink r:id="rId10">
        <w:r>
          <w:rPr>
            <w:u w:val="single"/>
            <w:color w:val="0000FF"/>
            <w:rStyle w:val="Hyperlink"/>
          </w:rPr>
          <w:t>https://www.noahwire.com</w:t>
        </w:r>
      </w:hyperlink>
      <w:r>
        <w:t xml:space="preserve"> - This is the source of the original article but does not offer additional verification as it is the primary text itself.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rishexaminer.com/world/arid-41599795.html" TargetMode="External"/><Relationship Id="rId12" Type="http://schemas.openxmlformats.org/officeDocument/2006/relationships/hyperlink" Target="https://abcnews.go.com/International/wireStory/putin-gifted-portrait-trump-us-president-120107682"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aysandmeans.house.gov/wp-content/uploads/2024/08/Report-of-the-Impeachment-Inquiry-of-Joseph-R.-Biden-Jr.-President-of-the-United-St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