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vows never to return to Poland after hen do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Jana Silgale, a 33-year-old mother, has declared she will never return to Poland after an alarming incident during a hen do in Krakow, where she and two friends were reportedly pepper-sprayed by a group of men. The incident unfolded on March 22, when Silgale was celebrating her younger sister's engagement with five other women in the city.</w:t>
      </w:r>
    </w:p>
    <w:p>
      <w:r>
        <w:t>The group had previously enjoyed a bottomless brunch followed by a bar crawl in Krakow’s city centre. As they made their way to what they believed was the "best nightclub in Krakow," Silgale detailed that they were approached by a group of four or five men while walking through the main square, Rynek Główny. "I was on Google Maps on my phone, there was three of us, including my sister, walking ahead of everyone else," she said. In an interaction that escalated quickly, one of the men placed his arm on her sister's shoulder, prompting the women to express their inability to understand the language being spoken.</w:t>
      </w:r>
    </w:p>
    <w:p>
      <w:r>
        <w:t>Silgale recounted the shocking moment: “Then all of a sudden there was a spraying noise.” Initially, the trio did not recognize the attack as they felt an immediate, intense burning sensation. “It looked like it had come from a water gun, it didn't burn straight away, we didn't know what had happened,” she explained to the Liverpool Echo. “Next thing it was burning our eyes, nose, mouth, hands, everywhere.” The fear was palpable, as she described the panic with thoughts, “I thought I was going to go blind.”</w:t>
      </w:r>
    </w:p>
    <w:p>
      <w:r>
        <w:t>In the aftermath of the incident, which was described as “shocking” and “so scary,” Silgale and her companions struggled to navigate their way through the confusion and distress. They were left helpless, not knowing how to reach law enforcement or get assistance in an unfamiliar city. Fortunately, the remaining members of their party, who had not been affected, helped guide them to a nearby McDonald's to rinse their eyes with water.</w:t>
      </w:r>
    </w:p>
    <w:p>
      <w:r>
        <w:t>Silgale expressed disappointment with the lack of response from passersby, noting, “Nobody did anything to help us, it was only around 11pm in the main square.” She highlighted that their group consisted of six women who simply wished to enjoy a night out after only a couple of drinks.</w:t>
      </w:r>
    </w:p>
    <w:p>
      <w:r>
        <w:t>After returning to Liverpool the following day, Silgale and the rest of the hen party made it clear that their experience had left them unwilling to return to Krakow. “It was our first time in Poland and probably the last. We will never go back,” she stated, reflecting on the ordeal. She pointed out that, instead of buying souvenirs to commemorate their trip, they left with memories of a terrifying encounter. "People need to be warned about what happened to us, it was shocking," she added.</w:t>
      </w:r>
    </w:p>
    <w:p>
      <w:r>
        <w:t>This incident highlights concerns regarding safety for visitors in nightlife hotspots and the potential dangers associated with unprovoked attacks in crowded areas.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