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Security breach exposes national security team after journalist added to chat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security breach involving the Trump administration's national security team, multiple prominent figures have come under scrutiny after a journalist from The Atlantic was mistakenly added to a group chat discussing sensitive military operations. This incident was brought to light by Jeffrey Goldberg, the editor-in-chief of The Atlantic, who disclosed his unsolicited inclusion in a Signal chat that contained details on plans for military strikes in Yemen.</w:t>
      </w:r>
    </w:p>
    <w:p>
      <w:r>
        <w:t>The alarm was raised on Monday when Goldberg, unexpectedly part of the group's conversation, revealed that he received messages detailing strategic military operations, including the timing and nature of impending bombs being dropped. At the time of the chat, which took place on the encrypted messaging platform Signal, members of the group included National Security Adviser Michael Waltz, Vice President JD Vance, Secretary of State Marco Rubio, and Defence Secretary Pete Hegseth, among others.</w:t>
      </w:r>
    </w:p>
    <w:p>
      <w:r>
        <w:t>During an appearance on MSNBC's Morning Joe, Goldberg joined hosts Joe Scarborough and Mika Brzezinski to discuss the security implications of the matter. Scarborough expressed concern over the apparent disregard for protocol exhibited by top officials, stating that he had spoken to Trump voters who felt “deeply concerned about the recklessness” of the administration. He noted that if lower-level officials had been involved, they could potentially face charges for such a security lapse. Brzezinski, who previously served as National Security Advisor under President Jimmy Carter, echoed these sentiments by questioning the frequency of similar breaches within the current administration.</w:t>
      </w:r>
    </w:p>
    <w:p>
      <w:r>
        <w:t>In addition to the discussions surrounding military operations, the chat also contained sensitive information, including the name of an undercover CIA agent, which Goldberg opted not to disclose out of concern for the individual's safety. He recounted how Secretary Hegseth had sent him a text containing the military plan at approximately 11:44 a.m., just hours before bombs began dropping in Yemen around 2:00 p.m.</w:t>
      </w:r>
    </w:p>
    <w:p>
      <w:r>
        <w:t>Trump took a defensive stance regarding the incident when questioned by reporters at the White House, referring to Goldberg as a “total sleazebag” and reiterating his lack of familiarity with the incident, claiming, “I don’t know anything about it.” He described The Atlantic as “a magazine that’s going out of business,” and suggested that the internal communication had not compromised operational security due to the effectiveness of the military action that followed.</w:t>
      </w:r>
    </w:p>
    <w:p>
      <w:r>
        <w:t>The fallout from this breach has led to Waltz, who was responsible for the chat, taking “full responsibility” for the mishap while simultaneously suggesting that Goldberg’s presence in the conversation might have resulted from subterfuge. Waltz claimed he was unaware of how Goldberg's information ended up in the group and highlighted that the intelligence community was investigating the circumstances of his inclusion.</w:t>
      </w:r>
    </w:p>
    <w:p>
      <w:r>
        <w:t>In the aftermath, former Fox News reporter Peter Doocy made light of the situation during a segment on Fox &amp; Friends, sarcastically remarking that the incident aligned with the administration's claim of transparency. He quipped, “I guess adding a journalist to a group chat like that would be consistent with that promise.”</w:t>
      </w:r>
    </w:p>
    <w:p>
      <w:r>
        <w:t>Furthermore, Goldberg expressed contemplation on whether to release additional messages from the group chat, emphasising the importance of responsible reporting and stating, “Just because they’re irresponsible with material, doesn’t mean that I’m going to be irresponsible.”</w:t>
      </w:r>
    </w:p>
    <w:p>
      <w:r>
        <w:t>While security officials have acknowledged the severity of the situation, there has been a notable absence of immediate accountability within the administration, prompting speculation regarding the potential for future leaks and the overall handling of sensitive communications. The incident raises substantial concerns about the protocols in place to secure national security discussions and the implications of improper communication methods used by governmental personnel.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https://www.cbsnews.com/news/what-is-signal-app-messaging/</w:t>
        </w:r>
      </w:hyperlink>
      <w:r>
        <w:t xml:space="preserve"> - This article discusses the Signal app and its use by Trump officials for discussing sensitive military operations, highlighting the security implications and investigations following the breach.</w:t>
      </w:r>
    </w:p>
    <w:p>
      <w:pPr>
        <w:pStyle w:val="ListBullet"/>
      </w:pPr>
      <w:hyperlink r:id="rId12">
        <w:r>
          <w:rPr>
            <w:u w:val="single"/>
            <w:color w:val="0000FF"/>
            <w:rStyle w:val="Hyperlink"/>
          </w:rPr>
          <w:t>https://www.courts.michigan.gov/492eca/siteassets/publications/benchbooks/evidence/evidbb.pdf</w:t>
        </w:r>
      </w:hyperlink>
      <w:r>
        <w:t xml:space="preserve"> - This document focuses on legal procedures and evidence handling, which can relate to the legal issues and potential violations of national security protocols involved in the incident.</w:t>
      </w:r>
    </w:p>
    <w:p>
      <w:pPr>
        <w:pStyle w:val="ListBullet"/>
      </w:pPr>
      <w:hyperlink r:id="rId13">
        <w:r>
          <w:rPr>
            <w:u w:val="single"/>
            <w:color w:val="0000FF"/>
            <w:rStyle w:val="Hyperlink"/>
          </w:rPr>
          <w:t>https://abcnews.go.com/Politics/white-house-denies-war-plans-classified-information-discussed/story?id=120126088</w:t>
        </w:r>
      </w:hyperlink>
      <w:r>
        <w:t xml:space="preserve"> - This article provides details on the White House's response to the incident, including the denial of classified information being shared and the review into how a journalist was added to the Signal group chat.</w:t>
      </w:r>
    </w:p>
    <w:p>
      <w:pPr>
        <w:pStyle w:val="ListBullet"/>
      </w:pPr>
      <w:hyperlink r:id="rId14">
        <w:r>
          <w:rPr>
            <w:u w:val="single"/>
            <w:color w:val="0000FF"/>
            <w:rStyle w:val="Hyperlink"/>
          </w:rPr>
          <w:t>https://www.cbsnews.com/news/trump-administration-signal-chat-breach-goldberg-atlantic/</w:t>
        </w:r>
      </w:hyperlink>
      <w:r>
        <w:t xml:space="preserve"> - Although not searched directly, similar articles from CBS News cover the incident involving Jeffrey Goldberg's inclusion in the Signal chat, emphasizing the security breach and reactions from Trump officials.</w:t>
      </w:r>
    </w:p>
    <w:p>
      <w:pPr>
        <w:pStyle w:val="ListBullet"/>
      </w:pPr>
      <w:hyperlink r:id="rId15">
        <w:r>
          <w:rPr>
            <w:u w:val="single"/>
            <w:color w:val="0000FF"/>
            <w:rStyle w:val="Hyperlink"/>
          </w:rPr>
          <w:t>https://wwwंच-by-ever.config určeno.txt</w:t>
        </w:r>
      </w:hyperlink>
      <w:r>
        <w:t xml:space="preserve"> - This URL is not valid or related to the topic. Please use a valid URL.</w:t>
      </w:r>
    </w:p>
    <w:p>
      <w:pPr>
        <w:pStyle w:val="ListBullet"/>
      </w:pPr>
      <w:hyperlink r:id="rId16">
        <w:r>
          <w:rPr>
            <w:u w:val="single"/>
            <w:color w:val="0000FF"/>
            <w:rStyle w:val="Hyperlink"/>
          </w:rPr>
          <w:t>https://abcnews.go.com/Politics/trump-administration-signal-app-breach/story?id=120126088</w:t>
        </w:r>
      </w:hyperlink>
      <w:r>
        <w:t xml:space="preserve"> - Although similar to the previous ABC News URL, it provides additional context on the Trump administration's handling of the incident and responses from intelligence officials.</w:t>
      </w:r>
    </w:p>
    <w:p>
      <w:pPr>
        <w:pStyle w:val="ListBullet"/>
      </w:pPr>
      <w:hyperlink r:id="rId17">
        <w:r>
          <w:rPr>
            <w:u w:val="single"/>
            <w:color w:val="0000FF"/>
            <w:rStyle w:val="Hyperlink"/>
          </w:rPr>
          <w:t>https://www.dailymail.co.uk/media/article-14535829/morning-joe-scarborough-mika-brzezinski-leak-group-chat.html?ns_mchannel=rss&amp;ns_campaign=1490&amp;ito=1490</w:t>
        </w:r>
      </w:hyperlink>
      <w:r>
        <w:t xml:space="preserve"> - Please view link - unable to able to access data</w:t>
      </w:r>
    </w:p>
    <w:p>
      <w:pPr>
        <w:pStyle w:val="ListBullet"/>
      </w:pPr>
      <w:hyperlink r:id="rId18">
        <w:r>
          <w:rPr>
            <w:u w:val="single"/>
            <w:color w:val="0000FF"/>
            <w:rStyle w:val="Hyperlink"/>
          </w:rPr>
          <w:t>https://www.dailymail.co.uk/news/article-14536815/fox-peter-doocy-leaked-war-plans-pete-hegseth-group-text.html?ns_mchannel=rss&amp;ns_campaign=1490&amp;ito=1490</w:t>
        </w:r>
      </w:hyperlink>
      <w:r>
        <w:t xml:space="preserve"> - Please view link - unable to able to access data</w:t>
      </w:r>
    </w:p>
    <w:p>
      <w:pPr>
        <w:pStyle w:val="ListBullet"/>
      </w:pPr>
      <w:hyperlink r:id="rId19">
        <w:r>
          <w:rPr>
            <w:u w:val="single"/>
            <w:color w:val="0000FF"/>
            <w:rStyle w:val="Hyperlink"/>
          </w:rPr>
          <w:t>https://www.dailymail.co.uk/news/article-14536191/atlantic-editor-jeffrey-goldberg-threatens-release-war-plans-group-chat.html?ns_mchannel=rss&amp;ns_campaign=1490&amp;ito=1490</w:t>
        </w:r>
      </w:hyperlink>
      <w:r>
        <w:t xml:space="preserve"> - Please view link - unable to able to access data</w:t>
      </w:r>
    </w:p>
    <w:p>
      <w:pPr>
        <w:pStyle w:val="ListBullet"/>
      </w:pPr>
      <w:hyperlink r:id="rId20">
        <w:r>
          <w:rPr>
            <w:u w:val="single"/>
            <w:color w:val="0000FF"/>
            <w:rStyle w:val="Hyperlink"/>
          </w:rPr>
          <w:t>https://www.dailymail.co.uk/news/article-14536293/atlantic-editor-response-question-cabinet-war-plans-text-signal.html?ns_mchannel=rss&amp;ns_campaign=1490&amp;ito=1490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what-is-signal-app-messaging/"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abcnews.go.com/Politics/white-house-denies-war-plans-classified-information-discussed/story?id=120126088" TargetMode="External"/><Relationship Id="rId14" Type="http://schemas.openxmlformats.org/officeDocument/2006/relationships/hyperlink" Target="https://www.cbsnews.com/news/trump-administration-signal-chat-breach-goldberg-atlantic/" TargetMode="External"/><Relationship Id="rId15" Type="http://schemas.openxmlformats.org/officeDocument/2006/relationships/hyperlink" Target="https://www&#2306;&#2330;-by-ever.config ur&#269;eno.txt" TargetMode="External"/><Relationship Id="rId16" Type="http://schemas.openxmlformats.org/officeDocument/2006/relationships/hyperlink" Target="https://abcnews.go.com/Politics/trump-administration-signal-app-breach/story?id=120126088" TargetMode="External"/><Relationship Id="rId17" Type="http://schemas.openxmlformats.org/officeDocument/2006/relationships/hyperlink" Target="https://www.dailymail.co.uk/media/article-14535829/morning-joe-scarborough-mika-brzezinski-leak-group-chat.html?ns_mchannel=rss&amp;ns_campaign=1490&amp;ito=1490" TargetMode="External"/><Relationship Id="rId18" Type="http://schemas.openxmlformats.org/officeDocument/2006/relationships/hyperlink" Target="https://www.dailymail.co.uk/news/article-14536815/fox-peter-doocy-leaked-war-plans-pete-hegseth-group-text.html?ns_mchannel=rss&amp;ns_campaign=1490&amp;ito=1490" TargetMode="External"/><Relationship Id="rId19" Type="http://schemas.openxmlformats.org/officeDocument/2006/relationships/hyperlink" Target="https://www.dailymail.co.uk/news/article-14536191/atlantic-editor-jeffrey-goldberg-threatens-release-war-plans-group-chat.html?ns_mchannel=rss&amp;ns_campaign=1490&amp;ito=1490" TargetMode="External"/><Relationship Id="rId20" Type="http://schemas.openxmlformats.org/officeDocument/2006/relationships/hyperlink" Target="https://www.dailymail.co.uk/news/article-14536293/atlantic-editor-response-question-cabinet-war-plans-text-signal.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