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 labels golf course vandals as terrorists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President Donald Trump has characterised those responsible for vandalism at his golf course in Scotland as "terrorists" and expressed his desire for them to face severe repercussions. The incident occurred at Trump Turnberry, located in Turnberry, South Ayrshire, where police reported that graffiti displaying pro-Palestine messages was discovered early on March 8, around 4:40 am.</w:t>
      </w:r>
    </w:p>
    <w:p>
      <w:r>
        <w:t xml:space="preserve">Police Scotland confirmed that a 33-year-old man has been charged in relation to the incident. Additionally, a 75-year-old man and a 66-year-old woman, who were arrested as part of the investigation, have since been released while inquiries continue. </w:t>
      </w:r>
    </w:p>
    <w:p>
      <w:r>
        <w:t>In a post on his Truth Social account, Trump claimed to have been informed by the UK Prime Minister, Keir Starmer, that the individuals responsible for the vandalism had been apprehended. He noted, “They did serious damage, and will hopefully be treated harshly.” Trump asserted that "three people who did this are in prison" and expressed his gratitude for the swift action taken by UK law enforcement and the Prime Minister.</w:t>
      </w:r>
    </w:p>
    <w:p>
      <w:r>
        <w:t>The vandalism included extensive graffiti on the clubhouse and throughout the expansive 800-acre resort, with slogans such as "f**</w:t>
      </w:r>
      <w:r>
        <w:rPr>
          <w:i/>
        </w:rPr>
        <w:t xml:space="preserve"> Trump" and "Trump is a C</w:t>
      </w:r>
      <w:r>
        <w:t>" sprayed in red paint. The defacement also saw the message "GAZA IS NOT FOR SALE" painted on the lawn, alongside damage that included the digging up of golf holes.</w:t>
      </w:r>
    </w:p>
    <w:p>
      <w:r>
        <w:t>Following the incident, the investigation by authorities remains active, and the charged individual is set to appear in Ayr Sheriff Court today. The response from law enforcement officials is currently focused on uncovering any additional details surrounding the event and the motives behind the vandalism.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https://www.foxnews.com/world/trumps-scottish-golf-resort-vandalized-pro-palestine-group-over-gaza-stance</w:t>
        </w:r>
      </w:hyperlink>
      <w:r>
        <w:t xml:space="preserve"> - This URL supports the claim that President Donald Trump's Turnberry golf resort in Scotland was vandalized with pro-Palestine graffiti and damage to the course over Trump's stance on Gaza. The graffiti included slogans like 'Gaza Is Not For Sale' and 'Free Gaza.'</w:t>
      </w:r>
    </w:p>
    <w:p>
      <w:pPr>
        <w:pStyle w:val="ListBullet"/>
      </w:pPr>
      <w:hyperlink r:id="rId12">
        <w:r>
          <w:rPr>
            <w:u w:val="single"/>
            <w:color w:val="0000FF"/>
            <w:rStyle w:val="Hyperlink"/>
          </w:rPr>
          <w:t>https://www.cbsnews.com/news/trump-golf-resort-scotland-vandalized-pro-palestinian-activists/</w:t>
        </w:r>
      </w:hyperlink>
      <w:r>
        <w:t xml:space="preserve"> - It corroborates the vandalism at Trump's Turnberry golf course by pro-Palestinian activists, highlighting graffiti like 'Gaza Is Not For Sale,' and notes the response from the group Palestine Action rejecting Trump's proposals for Gaza.</w:t>
      </w:r>
    </w:p>
    <w:p>
      <w:pPr>
        <w:pStyle w:val="ListBullet"/>
      </w:pPr>
      <w:hyperlink r:id="rId10">
        <w:r>
          <w:rPr>
            <w:u w:val="single"/>
            <w:color w:val="0000FF"/>
            <w:rStyle w:val="Hyperlink"/>
          </w:rPr>
          <w:t>https://www.noahwire.com</w:t>
        </w:r>
      </w:hyperlink>
      <w:r>
        <w:t xml:space="preserve"> - Although not directly accessible, this source is mentioned as providing original information about President Trump's comments on the incident and the law enforcement response, including the arrest and charging of individuals.</w:t>
      </w:r>
    </w:p>
    <w:p>
      <w:pPr>
        <w:pStyle w:val="ListBullet"/>
      </w:pPr>
      <w:hyperlink r:id="rId13">
        <w:r>
          <w:rPr>
            <w:u w:val="single"/>
            <w:color w:val="0000FF"/>
            <w:rStyle w:val="Hyperlink"/>
          </w:rPr>
          <w:t>https://www.google.com/search?q=trump+turnberry+vandalism</w:t>
        </w:r>
      </w:hyperlink>
      <w:r>
        <w:t xml:space="preserve"> - This search URL provides general information and news coverage about the vandalism incident at Trump's Turnberry resort, offering various perspectives from different news outlets.</w:t>
      </w:r>
    </w:p>
    <w:p>
      <w:pPr>
        <w:pStyle w:val="ListBullet"/>
      </w:pPr>
      <w:hyperlink r:id="rId14">
        <w:r>
          <w:rPr>
            <w:u w:val="single"/>
            <w:color w:val="0000FF"/>
            <w:rStyle w:val="Hyperlink"/>
          </w:rPr>
          <w:t>https://en.wikipedia.org/wiki/Palestine_Action</w:t>
        </w:r>
      </w:hyperlink>
      <w:r>
        <w:t xml:space="preserve"> - This Wikipedia page offers background information on Palestine Action, the group that claimed responsibility for the vandalism at Trump's golf resort, and their activism methods.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xnews.com/world/trumps-scottish-golf-resort-vandalized-pro-palestine-group-over-gaza-stance" TargetMode="External"/><Relationship Id="rId12" Type="http://schemas.openxmlformats.org/officeDocument/2006/relationships/hyperlink" Target="https://www.cbsnews.com/news/trump-golf-resort-scotland-vandalized-pro-palestinian-activists/" TargetMode="External"/><Relationship Id="rId13" Type="http://schemas.openxmlformats.org/officeDocument/2006/relationships/hyperlink" Target="https://www.google.com/search?q=trump+turnberry+vandalism" TargetMode="External"/><Relationship Id="rId14" Type="http://schemas.openxmlformats.org/officeDocument/2006/relationships/hyperlink" Target="https://en.wikipedia.org/wiki/Palestine_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