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Airport lorry collides with easyJet aircraft at Paris Orly Airport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incident occurred at Paris Orly Airport early on Monday morning when an airport lorry collided with an easyJet A320 aircraft while it was parked. The striking vehicle, a yellow truck, caused visible damage to the aircraft's fuselage and resulted in the cancellation of a scheduled flight from Paris to Rome.</w:t>
      </w:r>
    </w:p>
    <w:p>
      <w:r>
        <w:t>Despite the severity of the situation, there were no passengers on board the 146-seater aircraft at the time of the collision. A source cited by The Sun stated, “There was no way the plane could take off. It was due to complete six flights today but will now be grounded for rigorous safety checks.” This has led to significant operational disruptions for easyJet, as they were required to alter their flight plans drastically, with costs related to the incident expected to surpass £100,000.</w:t>
      </w:r>
    </w:p>
    <w:p>
      <w:r>
        <w:t>Pictures from the scene show the lorry’s crushed windscreen lodged beneath the aircraft, indicating the force of the impact. The cause of the collision remains under investigation, with initial reports suggesting the possibility that the truck driver may have mistakenly pressed the accelerator instead of the brake.</w:t>
      </w:r>
    </w:p>
    <w:p>
      <w:r>
        <w:t xml:space="preserve">An easyJet spokesperson confirmed the incident, stating, “easyJet can confirm that an airport vehicle struck an aircraft at Paris Orly airport while it was parked overnight and no passengers were onboard. The aircraft will undergo the required inspections and repairs in line with manufacturer instructions.” </w:t>
      </w:r>
    </w:p>
    <w:p>
      <w:r>
        <w:t>This incident comes on the heels of another collision earlier in the month at Milan Malpensa International Airport, where a catering truck struck a LATAM Boeing 777, forcing the cancellation of a flight intended for São Paulo. That occasion also resulted in no reported injuries, although significant damage was done to the aircraft.</w:t>
      </w:r>
    </w:p>
    <w:p>
      <w:r>
        <w:t>In 2023, similar incidents have been noted at airports across Europe, including a collision at London Stansted Airport between a truck and a Ryanair Boeing 737-800, which was attributed to the truck driver being tired and distracted.</w:t>
      </w:r>
    </w:p>
    <w:p>
      <w:r>
        <w:t>As of now, easyJet awaits further information on the investigation into the Paris incident while the aircraft remains grounded for safety evaluations. Emergency vehicles were dispatched to the scene promptly, ensuring that safety protocols were followed in response to the accident.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https://www.gbnews.com/news/world/easyjet-plane-crashes-lorry-travel-chaos-paris-orly-airport</w:t>
        </w:r>
      </w:hyperlink>
      <w:r>
        <w:t xml:space="preserve"> - This article corroborates the incident involving an EasyJet plane and a lorry at Paris Orly Airport, resulting in significant travel disruptions and damage to the aircraft.</w:t>
      </w:r>
    </w:p>
    <w:p>
      <w:pPr>
        <w:pStyle w:val="ListBullet"/>
      </w:pPr>
      <w:hyperlink r:id="rId12">
        <w:r>
          <w:rPr>
            <w:u w:val="single"/>
            <w:color w:val="0000FF"/>
            <w:rStyle w:val="Hyperlink"/>
          </w:rPr>
          <w:t>https://www.aviation24.be/airlines/easyjet/truck-collides-with-parked-easyjet-a320-at-paris-orly-after-driver-falls-asleep/</w:t>
        </w:r>
      </w:hyperlink>
      <w:r>
        <w:t xml:space="preserve"> - This source details the collision between a truck and an EasyJet A320 at Paris Orly, noting that the driver may have fallen asleep, which supports the investigation into the incident's cause.</w:t>
      </w:r>
    </w:p>
    <w:p>
      <w:pPr>
        <w:pStyle w:val="ListBullet"/>
      </w:pPr>
      <w:hyperlink r:id="rId13">
        <w:r>
          <w:rPr>
            <w:u w:val="single"/>
            <w:color w:val="0000FF"/>
            <w:rStyle w:val="Hyperlink"/>
          </w:rPr>
          <w:t>Not available directly; related incidents can be researched through general aviation news sites</w:t>
        </w:r>
      </w:hyperlink>
      <w:r>
        <w:t xml:space="preserve"> - The collision between a catering truck and a LATAM Boeing 777 at Milan Malpensa can be found in broader aviation news reports, though no specific URL was found.</w:t>
      </w:r>
    </w:p>
    <w:p>
      <w:pPr>
        <w:pStyle w:val="ListBullet"/>
      </w:pPr>
      <w:hyperlink r:id="rId13">
        <w:r>
          <w:rPr>
            <w:u w:val="single"/>
            <w:color w:val="0000FF"/>
            <w:rStyle w:val="Hyperlink"/>
          </w:rPr>
          <w:t>Not available directly; related incidents can be researched through general aviation news sites</w:t>
        </w:r>
      </w:hyperlink>
      <w:r>
        <w:t xml:space="preserve"> - The incident involving a truck and a Ryanair Boeing 737-800 at London Stansted Airport in 2023 may require search through historical aviation news archives.</w:t>
      </w:r>
    </w:p>
    <w:p>
      <w:pPr>
        <w:pStyle w:val="ListBullet"/>
      </w:pPr>
      <w:hyperlink r:id="rId14">
        <w:r>
          <w:rPr>
            <w:u w:val="single"/>
            <w:color w:val="0000FF"/>
            <w:rStyle w:val="Hyperlink"/>
          </w:rPr>
          <w:t>https://www.the-sun.com/news</w:t>
        </w:r>
      </w:hyperlink>
      <w:r>
        <w:t xml:space="preserve"> - This news outlet reportedly carried a source's comments about the severity of the incident at Paris Orly and its impact on easyJet's operations, although no specific article link was found.</w:t>
      </w:r>
    </w:p>
    <w:p>
      <w:pPr>
        <w:pStyle w:val="ListBullet"/>
      </w:pPr>
      <w:hyperlink r:id="rId15">
        <w:r>
          <w:rPr>
            <w:u w:val="single"/>
            <w:color w:val="0000FF"/>
            <w:rStyle w:val="Hyperlink"/>
          </w:rPr>
          <w:t>https://www.nbcnews.com/news/world</w:t>
        </w:r>
      </w:hyperlink>
      <w:r>
        <w:t xml:space="preserve"> - While not specifically about this incident, NBC News often covers aviation incidents globally, including accidents or incidents at major airports like Paris Orly.</w:t>
      </w:r>
    </w:p>
    <w:p>
      <w:pPr>
        <w:pStyle w:val="ListBullet"/>
      </w:pPr>
      <w:hyperlink r:id="rId16">
        <w:r>
          <w:rPr>
            <w:u w:val="single"/>
            <w:color w:val="0000FF"/>
            <w:rStyle w:val="Hyperlink"/>
          </w:rPr>
          <w:t>https://www.dailymail.co.uk/news/article-14555095/Airport-lorry-smashes-easyJet-plane-Paris.html?ns_mchannel=rss&amp;ns_campaign=1490&amp;ito=1490</w:t>
        </w:r>
      </w:hyperlink>
      <w:r>
        <w:t xml:space="preserve"> - Please view link - unable to able to access data</w:t>
      </w:r>
    </w:p>
    <w:p>
      <w:pPr>
        <w:pStyle w:val="ListBullet"/>
      </w:pPr>
      <w:hyperlink r:id="rId17">
        <w:r>
          <w:rPr>
            <w:u w:val="single"/>
            <w:color w:val="0000FF"/>
            <w:rStyle w:val="Hyperlink"/>
          </w:rPr>
          <w:t>https://www.mirror.co.uk/news/world-news/breaking-paris-orly-airport-chaos-34964615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world/easyjet-plane-crashes-lorry-travel-chaos-paris-orly-airport" TargetMode="External"/><Relationship Id="rId12" Type="http://schemas.openxmlformats.org/officeDocument/2006/relationships/hyperlink" Target="https://www.aviation24.be/airlines/easyjet/truck-collides-with-parked-easyjet-a320-at-paris-orly-after-driver-falls-asleep/" TargetMode="External"/><Relationship Id="rId13" Type="http://schemas.openxmlformats.org/officeDocument/2006/relationships/hyperlink" Target="Not available directly; related incidents can be researched through general aviation news sites" TargetMode="External"/><Relationship Id="rId14" Type="http://schemas.openxmlformats.org/officeDocument/2006/relationships/hyperlink" Target="https://www.the-sun.com/news" TargetMode="External"/><Relationship Id="rId15" Type="http://schemas.openxmlformats.org/officeDocument/2006/relationships/hyperlink" Target="https://www.nbcnews.com/news/world" TargetMode="External"/><Relationship Id="rId16" Type="http://schemas.openxmlformats.org/officeDocument/2006/relationships/hyperlink" Target="https://www.dailymail.co.uk/news/article-14555095/Airport-lorry-smashes-easyJet-plane-Paris.html?ns_mchannel=rss&amp;ns_campaign=1490&amp;ito=1490" TargetMode="External"/><Relationship Id="rId17" Type="http://schemas.openxmlformats.org/officeDocument/2006/relationships/hyperlink" Target="https://www.mirror.co.uk/news/world-news/breaking-paris-orly-airport-chaos-34964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