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Virginia Giuffre reveals she has just days to live after tragic accident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Virginia Giuffre, a prominent figure in the Jeffrey Epstein scandal, has made a heart-wrenching announcement on Instagram, revealing that she has been given just four days to live due to severe injuries sustained in a recent traffic accident. The incident reportedly involved a collision with a school bus that left her with kidney renal failure and significant bruising. The 41-year-old, who has alleged that Epstein and his associate Ghislaine Maxwell trafficked her for sexual exploitation, shared a photo from her hospital bed, emphasising her desire to see her children one last time.</w:t>
      </w:r>
    </w:p>
    <w:p>
      <w:r>
        <w:t>The accident occurred on March 24 in Neergabby, Western Australia, as she was slowing down for a turn when a bus reportedly struck her vehicle. Authorities in Western Australia have confirmed a ‘minor crash’ involving a car and a bus, but no injuries were reported at that time. As the media outlet Daily Mail Australia points out, police from both Western Australia and Queensland initially indicated they had no record of an incident matching Ms Giuffre's description.</w:t>
      </w:r>
    </w:p>
    <w:p>
      <w:r>
        <w:t>Virginia's father, Sky Roberts, expressed his distress over the situation, stating, "I’m sick to my stomach." He has been unable to visit his daughter from his home in Florida due to financial constraints. He also conveyed concern for her emotional health, suspecting that the pressures of her ongoing divorce and separation from her three children may have exacerbated her condition. In a plea for his daughter's recovery, he suggested she seek a second medical opinion on her prognosis, stating, "When someone tells you, you’re going to die in four days, you don't want to hear from just that person."</w:t>
      </w:r>
    </w:p>
    <w:p>
      <w:r>
        <w:t>Giuffre's Instagram message detailed her deteriorating health and the traumatic circumstances surrounding the crash. She poignantly noted the impact of being struck by a bus travelling at high speed, asserting, "no matter what your car is made of, it might as well be a tin can." She closed her post with a reflection on her current situation, balancing hope against the harsh realities of her condition.</w:t>
      </w:r>
    </w:p>
    <w:p>
      <w:r>
        <w:t>In a sharp contrast to the sentiments expressed by Giuffre and her family, Lady Victoria Hervey, an ex-girlfriend of Prince Andrew, took to her social media to ridicule her claims. Hervey characterised Giuffre's condition as "karma" and implied that her health crisis was a ploy to evade legal repercussions from the FBI, stating, "If Virginia Giuffre really does have days to live, then a complete confession is needed." Hervey's remarks drew criticism for their lack of empathy, as they were accompanied by a mocking soundtrack in her post.</w:t>
      </w:r>
    </w:p>
    <w:p>
      <w:r>
        <w:t>This latest development in Giuffre's life is set against a backdrop of significant personal turmoil and public scrutiny, including her accusations against Prince Andrew regarding sexual abuse when she was a minor. Although Andrew has consistently denied these allegations, he reached an out-of-court settlement with Giuffre in 2022, agreeing to financially support victims' charities without admitting liability.</w:t>
      </w:r>
    </w:p>
    <w:p>
      <w:r>
        <w:t>As Virginia Giuffre faces this critical juncture, her situation continues to draw widespread media attention and evokes profound reactions from both supporters and detractors.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https://www.malaymail.com/news/life/2025/04/01/epstein-accuser-virginia-giuffre-says-she-has-days-to-live-questions-arise-over-crash/171515</w:t>
        </w:r>
      </w:hyperlink>
      <w:r>
        <w:t xml:space="preserve"> - This article reports Virginia Giuffre's announcement on social media about her serious injuries from a vehicle accident and her prognosis, highlighting her role in the Jeffrey Epstein scandal.</w:t>
      </w:r>
    </w:p>
    <w:p>
      <w:pPr>
        <w:pStyle w:val="ListBullet"/>
      </w:pPr>
      <w:hyperlink r:id="rId12">
        <w:r>
          <w:rPr>
            <w:u w:val="single"/>
            <w:color w:val="0000FF"/>
            <w:rStyle w:val="Hyperlink"/>
          </w:rPr>
          <w:t>https://www.cbsnews.com/news/virginia-giuffre-hospital-accident-jeffrey-epstein-accuser/</w:t>
        </w:r>
      </w:hyperlink>
      <w:r>
        <w:t xml:space="preserve"> - The article confirms Virginia Giuffre's involvement in a serious accident and her hospitalization, aligning with her social media post about her health condition.</w:t>
      </w:r>
    </w:p>
    <w:p>
      <w:pPr>
        <w:pStyle w:val="ListBullet"/>
      </w:pPr>
      <w:hyperlink r:id="rId13">
        <w:r>
          <w:rPr>
            <w:u w:val="single"/>
            <w:color w:val="0000FF"/>
            <w:rStyle w:val="Hyperlink"/>
          </w:rPr>
          <w:t>https://www.theguardian.com/us-news/2022/jan/12/ghislaine-maxwell-faces-sentencing-for-sex-trafficking-crimes</w:t>
        </w:r>
      </w:hyperlink>
      <w:r>
        <w:t xml:space="preserve"> - Although not directly related to the accident, this Guardian article provides context about Virginia Giuffre's allegations against Jeffrey Epstein and his associates.</w:t>
      </w:r>
    </w:p>
    <w:p>
      <w:pPr>
        <w:pStyle w:val="ListBullet"/>
      </w:pPr>
      <w:hyperlink r:id="rId14">
        <w:r>
          <w:rPr>
            <w:u w:val="single"/>
            <w:color w:val="0000FF"/>
            <w:rStyle w:val="Hyperlink"/>
          </w:rPr>
          <w:t>https://www.bbc.com/news/uk-60023775</w:t>
        </w:r>
      </w:hyperlink>
      <w:r>
        <w:t xml:space="preserve"> - BBC coverage of Prince Andrew's settlement with Virginia Giuffre provides background on the allegations against him, which were part of the broader Epstein scandal.</w:t>
      </w:r>
    </w:p>
    <w:p>
      <w:pPr>
        <w:pStyle w:val="ListBullet"/>
      </w:pPr>
      <w:hyperlink r:id="rId15">
        <w:r>
          <w:rPr>
            <w:u w:val="single"/>
            <w:color w:val="0000FF"/>
            <w:rStyle w:val="Hyperlink"/>
          </w:rPr>
          <w:t>https://www.theguardian.com/us-news/2022/02/15/prince-andrew-settles-with-virginia-giuffre-out-of-court</w:t>
        </w:r>
      </w:hyperlink>
      <w:r>
        <w:t xml:space="preserve"> - This article details Prince Andrew's out-of-court settlement with Virginia Giuffre, highlighting the legal context surrounding her allegations.</w:t>
      </w:r>
    </w:p>
    <w:p>
      <w:pPr>
        <w:pStyle w:val="ListBullet"/>
      </w:pPr>
      <w:hyperlink r:id="rId16">
        <w:r>
          <w:rPr>
            <w:u w:val="single"/>
            <w:color w:val="0000FF"/>
            <w:rStyle w:val="Hyperlink"/>
          </w:rPr>
          <w:t>https://www.dailymail.co.uk/news/article-12460901/School-bus-crashes-car-Western-Australia-no-injuries-reported.html</w:t>
        </w:r>
      </w:hyperlink>
      <w:r>
        <w:t xml:space="preserve"> - While this article does not directly mention Virginia Giuffre, it reports on a bus accident in Western Australia, which might be relevant to the context of her incident.</w:t>
      </w:r>
    </w:p>
    <w:p>
      <w:pPr>
        <w:pStyle w:val="ListBullet"/>
      </w:pPr>
      <w:hyperlink r:id="rId17">
        <w:r>
          <w:rPr>
            <w:u w:val="single"/>
            <w:color w:val="0000FF"/>
            <w:rStyle w:val="Hyperlink"/>
          </w:rPr>
          <w:t>https://www.dailymail.co.uk/news/article-14557167/Epstein-victim-Virginia-Giuffre-bus-crash.html?ns_mchannel=rss&amp;ns_campaign=1490&amp;ito=1490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laymail.com/news/life/2025/04/01/epstein-accuser-virginia-giuffre-says-she-has-days-to-live-questions-arise-over-crash/171515" TargetMode="External"/><Relationship Id="rId12" Type="http://schemas.openxmlformats.org/officeDocument/2006/relationships/hyperlink" Target="https://www.cbsnews.com/news/virginia-giuffre-hospital-accident-jeffrey-epstein-accuser/" TargetMode="External"/><Relationship Id="rId13" Type="http://schemas.openxmlformats.org/officeDocument/2006/relationships/hyperlink" Target="https://www.theguardian.com/us-news/2022/jan/12/ghislaine-maxwell-faces-sentencing-for-sex-trafficking-crimes" TargetMode="External"/><Relationship Id="rId14" Type="http://schemas.openxmlformats.org/officeDocument/2006/relationships/hyperlink" Target="https://www.bbc.com/news/uk-60023775" TargetMode="External"/><Relationship Id="rId15" Type="http://schemas.openxmlformats.org/officeDocument/2006/relationships/hyperlink" Target="https://www.theguardian.com/us-news/2022/02/15/prince-andrew-settles-with-virginia-giuffre-out-of-court" TargetMode="External"/><Relationship Id="rId16" Type="http://schemas.openxmlformats.org/officeDocument/2006/relationships/hyperlink" Target="https://www.dailymail.co.uk/news/article-12460901/School-bus-crashes-car-Western-Australia-no-injuries-reported.html" TargetMode="External"/><Relationship Id="rId17" Type="http://schemas.openxmlformats.org/officeDocument/2006/relationships/hyperlink" Target="https://www.dailymail.co.uk/news/article-14557167/Epstein-victim-Virginia-Giuffre-bus-crash.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