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model Maria Kovalchuk injured in Dubai under mysterious circumstances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20-year-old Ukrainian model named Maria Kovalchuk has recently been admitted to a hospital in Dubai after suffering significant injuries, which are believed to have occurred after she was abandoned on a roadside in the city. Kovalchuk, who is known for her activity on the adult content platform OnlyFans, was reported missing for more than a week prior to her discovery, raising serious concerns surrounding her wellbeing and circumstances leading to her injuries.</w:t>
      </w:r>
    </w:p>
    <w:p>
      <w:r>
        <w:t xml:space="preserve">Kovalchuk was reportedly found with a broken spine and limbs, suggesting a traumatic incident. Following a missed party, during which friends believed she was with two men associated with the modelling industry, Kovalchuk’s whereabouts became a subject of concern. Reports indicate that shortly before her disappearance, she had informed her family about cancelling a planned trip to Thailand, expressing intentions to stay with these men. Initial stories surrounding her injury claim that she fell from a height at a construction site; however, family and friends are disputing this narrative, suggesting the possibility of foul play. </w:t>
      </w:r>
    </w:p>
    <w:p>
      <w:r>
        <w:t>After spending two weeks in a coma, her friends have said that Kovalchuk has since regained consciousness, yet remains unable to speak. Doctors have reported that following several surgical operations, her condition has stabilised. A friend of hers communicated with the Russian news outlet AIF, stating, "Maria has finally regained consciousness. The recent surgery was successful, now there are two more."</w:t>
      </w:r>
    </w:p>
    <w:p>
      <w:r>
        <w:t xml:space="preserve">In response to the incident, police in Ukraine's Lviv region have opened an investigation into potential human trafficking, citing specific punitive measures included within their criminal code. The authorities have yet to identify potential suspects linked to Kovalchuk’s case. Ukrainian lawyer Katya Gordon elaborated on the situation, specifying that Kovalchuk’s injuries and the circumstances surrounding her disappearance raise alarming concerns about the presence of ‘slave-like’ conditions and possibilities of coercion into sexual exploitation. </w:t>
      </w:r>
    </w:p>
    <w:p>
      <w:r>
        <w:t>In the aftermath of her injuries, comments from legal advocacy groups have surfaced, cautioning women regarding safety while in Dubai. Radha Stirling, the CEO of Detained in Dubai, highlighted a troubling pattern, detailing a lack of transparency and accountability in the treatment of women who report crimes in the UAE. Stirling noted, "The circumstances surrounding Maria Kovalchuk’s battered body must be independently investigated... Those who commit such abuses often face no consequences."</w:t>
      </w:r>
    </w:p>
    <w:p>
      <w:r>
        <w:t xml:space="preserve">Regarding the narrative surrounding Kovalchuk’s injuries, Dubai police claim she was found injured due to a fall inside a construction zone, a statement met with scepticism from both her family and advocates. Meanwhile, a growing number of voices are expressing concerns regarding the safety of women in Dubai, particularly in light of incidents similar to Kovalchuk's experience, reflecting broader issues related to gender-based violence and exploitation within the region. </w:t>
      </w:r>
    </w:p>
    <w:p>
      <w:r>
        <w:t>Kovalchuk’s case has become emblematic of the ongoing discourse regarding safety, accountability and the treatment of women in Dubai. As investigations continue, many await clarity on the incident that has captured international attention.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https://www.ndtv.com/world-news/onlyfans-model-20-found-after-10-days-in-dubai-with-broken-spine-and-limbs-8008169</w:t>
        </w:r>
      </w:hyperlink>
      <w:r>
        <w:t xml:space="preserve"> - This article supports the claim that Maria Kovalchuk, a 20-year-old OnlyFans model, was found severely injured in Dubai after being missing for ten days. It also mentions her injuries, including a broken spine and multiple broken limbs.</w:t>
      </w:r>
    </w:p>
    <w:p>
      <w:pPr>
        <w:pStyle w:val="ListBullet"/>
      </w:pPr>
      <w:hyperlink r:id="rId12">
        <w:r>
          <w:rPr>
            <w:u w:val="single"/>
            <w:color w:val="0000FF"/>
            <w:rStyle w:val="Hyperlink"/>
          </w:rPr>
          <w:t>https://www.instagram.com/dailymail/reel/DHbb82GvQHr/a-20-year-old-ukrainian-model-who-went-missing-after-a-party-earlier-this-month-/</w:t>
        </w:r>
      </w:hyperlink>
      <w:r>
        <w:t xml:space="preserve"> - This Instagram post corroborates the details of Maria Kovalchuk's disappearance and discovery with significant injuries in Dubai.</w:t>
      </w:r>
    </w:p>
    <w:p>
      <w:pPr>
        <w:pStyle w:val="ListBullet"/>
      </w:pPr>
      <w:hyperlink r:id="rId10">
        <w:r>
          <w:rPr>
            <w:u w:val="single"/>
            <w:color w:val="0000FF"/>
            <w:rStyle w:val="Hyperlink"/>
          </w:rPr>
          <w:t>https://www.noahwire.com</w:t>
        </w:r>
      </w:hyperlink>
      <w:r>
        <w:t xml:space="preserve"> - This source does not provide additional information beyond the original article, but it is referenced as a news service that might report on the incident.</w:t>
      </w:r>
    </w:p>
    <w:p>
      <w:pPr>
        <w:pStyle w:val="ListBullet"/>
      </w:pPr>
      <w:hyperlink r:id="rId13">
        <w:r>
          <w:rPr>
            <w:u w:val="single"/>
            <w:color w:val="0000FF"/>
            <w:rStyle w:val="Hyperlink"/>
          </w:rPr>
          <w:t>https://people.com/human-interest/onlyfans-model-says-she-was-held-captive-for-10-days-in-dubai/</w:t>
        </w:r>
      </w:hyperlink>
      <w:r>
        <w:t xml:space="preserve"> - Although not directly available, a search for People magazine articles would likely provide more insights into Maria Kovalchuk's case, as mentioned in other reports.</w:t>
      </w:r>
    </w:p>
    <w:p>
      <w:pPr>
        <w:pStyle w:val="ListBullet"/>
      </w:pPr>
      <w:hyperlink r:id="rId14">
        <w:r>
          <w:rPr>
            <w:u w:val="single"/>
            <w:color w:val="0000FF"/>
            <w:rStyle w:val="Hyperlink"/>
          </w:rPr>
          <w:t>https://www.mirror.co.uk/news/world-news/onlyfans-model-maria-kovalchuk-found-29483420</w:t>
        </w:r>
      </w:hyperlink>
      <w:r>
        <w:t xml:space="preserve"> - This article would further corroborate the details surrounding Maria Kovalchuk's disappearance and her family's skepticism about the official explanation of her injuries.</w:t>
      </w:r>
    </w:p>
    <w:p>
      <w:pPr>
        <w:pStyle w:val="ListBullet"/>
      </w:pPr>
      <w:hyperlink r:id="rId15">
        <w:r>
          <w:rPr>
            <w:u w:val="single"/>
            <w:color w:val="0000FF"/>
            <w:rStyle w:val="Hyperlink"/>
          </w:rPr>
          <w:t>https://detainedindubai.org/</w:t>
        </w:r>
      </w:hyperlink>
      <w:r>
        <w:t xml:space="preserve"> - This website, belonging to Detained in Dubai, might offer insights into cases like Maria Kovalchuk's, emphasizing concerns about the treatment of women in the UAE and advocating for better legal protections.</w:t>
      </w:r>
    </w:p>
    <w:p>
      <w:pPr>
        <w:pStyle w:val="ListBullet"/>
      </w:pPr>
      <w:hyperlink r:id="rId16">
        <w:r>
          <w:rPr>
            <w:u w:val="single"/>
            <w:color w:val="0000FF"/>
            <w:rStyle w:val="Hyperlink"/>
          </w:rPr>
          <w:t>https://www.mirror.co.uk/news/world-news/onlyfans-model-dumped-dubai-roadside-34974005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dtv.com/world-news/onlyfans-model-20-found-after-10-days-in-dubai-with-broken-spine-and-limbs-8008169" TargetMode="External"/><Relationship Id="rId12" Type="http://schemas.openxmlformats.org/officeDocument/2006/relationships/hyperlink" Target="https://www.instagram.com/dailymail/reel/DHbb82GvQHr/a-20-year-old-ukrainian-model-who-went-missing-after-a-party-earlier-this-month-/" TargetMode="External"/><Relationship Id="rId13" Type="http://schemas.openxmlformats.org/officeDocument/2006/relationships/hyperlink" Target="https://people.com/human-interest/onlyfans-model-says-she-was-held-captive-for-10-days-in-dubai/" TargetMode="External"/><Relationship Id="rId14" Type="http://schemas.openxmlformats.org/officeDocument/2006/relationships/hyperlink" Target="https://www.mirror.co.uk/news/world-news/onlyfans-model-maria-kovalchuk-found-29483420" TargetMode="External"/><Relationship Id="rId15" Type="http://schemas.openxmlformats.org/officeDocument/2006/relationships/hyperlink" Target="https://detainedindubai.org/" TargetMode="External"/><Relationship Id="rId16" Type="http://schemas.openxmlformats.org/officeDocument/2006/relationships/hyperlink" Target="https://www.mirror.co.uk/news/world-news/onlyfans-model-dumped-dubai-roadside-34974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