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Baba Vanga's alarming predictions for 2025 linked to recent earthquakes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Bulgarian clairvoyant Baba Vanga, revered for her prophetic abilities, had made alarming predictions for the year 2025, foreseeing catastrophic earthquakes poised to wreak havoc globally. Recent events have seemingly unfolded as she prophesied, following a devastating 7.7 magnitude earthquake that struck regions of Thailand and Myanmar last week, resulting in the loss of approximately 2,000 lives.</w:t>
      </w:r>
    </w:p>
    <w:p>
      <w:r>
        <w:t>Baba Vanga, whose real name was Vangeliya Pandeva Gushterova, passed away in 1996 at the age of 84 but gained fame during her lifetime for her alleged insightful visions, claiming to have begun experiencing her abilities at the age of 12 following a tornado incident that left her blind. She has been credited with accurate predictions ranging from the 9/11 attacks and the death of Princess Diana to climate-related disasters like mass flooding.</w:t>
      </w:r>
    </w:p>
    <w:p>
      <w:r>
        <w:t>Known colloquially as the 'Nostradamus of the Balkans', Baba Vanga's predictions reportedly boast an accuracy rate of around 85%. Following her death, many of her forecasts have been realised, furthering her reputation as a clairvoyant. The recent earthquake in Myanmar and Thailand confirmed her forewarning about the year 2025 being marked by destructive seismic activity. In addition to this major disaster, the Pacific island nation of Tonga also reported a 7.1 magnitude earthquake, prompting tsunami warnings across the region.</w:t>
      </w:r>
    </w:p>
    <w:p>
      <w:r>
        <w:t>Amidst the devastation, Myanmar's government declared a week of national mourning in response to the calamity. The United Nations has launched an urgent appeal for £6.2 billion to assist with the escalating humanitarian crisis. The aftermath has overwhelmed hospitals, with reports indicating a dreadful condition in many areas, including descriptions of odours of deceased individuals affecting urban environments.</w:t>
      </w:r>
    </w:p>
    <w:p>
      <w:r>
        <w:t>In addition to her earthquake predictions, Baba Vanga’s forecasts for 2025 extend to foreboding references to “cruel wars” and the potential for a global “apocalypse.” Her visions suggest a significant conflict brewing on the European continent, with indicators that tensions could escalate into warfare between two nations, ultimately leading to widespread implications.</w:t>
      </w:r>
    </w:p>
    <w:p>
      <w:r>
        <w:t>Interestingly, her predictions for 2025 coincide with those made by Nostradamus, the 16th-century French prophet who passed away in 1566. Although centuries apart, both Vanga and Nostradamus have prophesied a turbulent year ahead. Nostradamus’ writings warn of brutal conflicts engulfing Europe, with specific mention of the involvement of the United Kingdom, and highlighted the prospect of a severe crisis analogous to “the ancient plague” that may pose greater challenges than traditional adversaries.</w:t>
      </w:r>
    </w:p>
    <w:p>
      <w:r>
        <w:t>Baba Vanga's endeavours to predict the future, alongside the historical insights of Nostradamus, continue to capture public interest, particularly in light of recent events that appear to affirm some of their grim forecasts.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https://www.hindustantimes.com/htcity/wellness/exploring-the-never-feeler-phenomenon-amid-baba-vanga-predictions-2025-tibet-earthquake-2025-earthquake-today-101736235903809.html</w:t>
        </w:r>
      </w:hyperlink>
      <w:r>
        <w:t xml:space="preserve"> - This article supports the claim about Baba Vanga's predictions for 2025, including major earthquakes, and discusses the phenomenon of people who do not feel earthquakes.</w:t>
      </w:r>
    </w:p>
    <w:p>
      <w:pPr>
        <w:pStyle w:val="ListBullet"/>
      </w:pPr>
      <w:hyperlink r:id="rId12">
        <w:r>
          <w:rPr>
            <w:u w:val="single"/>
            <w:color w:val="0000FF"/>
            <w:rStyle w:val="Hyperlink"/>
          </w:rPr>
          <w:t>https://economictimes.com/news/international/us/terrifying-2025-prediction-by-baba-vanga-comes-true-mystics-eerie-accuracy-shocks-the-world-here-are-her-other-predictions-for-the-year/articleshow/119877256.cms</w:t>
        </w:r>
      </w:hyperlink>
      <w:r>
        <w:t xml:space="preserve"> - This news piece confirms Baba Vanga's prophecies for 2025, including significant earthquakes, a war in Europe, and a global economic disaster.</w:t>
      </w:r>
    </w:p>
    <w:p>
      <w:pPr>
        <w:pStyle w:val="ListBullet"/>
      </w:pPr>
      <w:hyperlink r:id="rId13">
        <w:r>
          <w:rPr>
            <w:u w:val="single"/>
            <w:color w:val="0000FF"/>
            <w:rStyle w:val="Hyperlink"/>
          </w:rPr>
          <w:t>https://www.dailymail.co.uk/news/article-11818147/Baba-Vanga-Predictions-2025-Clairvoyant-forecast-Earthquakes-War-Great-Floods.html</w:t>
        </w:r>
      </w:hyperlink>
      <w:r>
        <w:t xml:space="preserve"> - This source provides further information on Baba Vanga's predictions, including her prophecies for 2025 and the contexts surrounding them.</w:t>
      </w:r>
    </w:p>
    <w:p>
      <w:pPr>
        <w:pStyle w:val="ListBullet"/>
      </w:pPr>
      <w:hyperlink r:id="rId14">
        <w:r>
          <w:rPr>
            <w:u w:val="single"/>
            <w:color w:val="0000FF"/>
            <w:rStyle w:val="Hyperlink"/>
          </w:rPr>
          <w:t>https://en.wikipedia.org/wiki/Baba_Vanga</w:t>
        </w:r>
      </w:hyperlink>
      <w:r>
        <w:t xml:space="preserve"> - This Wikipedia page offers detailed information about Baba Vanga's life, her experiences that led to her clairvoyant abilities, and the accuracy of her predictions.</w:t>
      </w:r>
    </w:p>
    <w:p>
      <w:pPr>
        <w:pStyle w:val="ListBullet"/>
      </w:pPr>
      <w:hyperlink r:id="rId15">
        <w:r>
          <w:rPr>
            <w:u w:val="single"/>
            <w:color w:val="0000FF"/>
            <w:rStyle w:val="Hyperlink"/>
          </w:rPr>
          <w:t>https://www.bbc.com/news/world-asia-64965666</w:t>
        </w:r>
      </w:hyperlink>
      <w:r>
        <w:t xml:space="preserve"> - This BBC article covers the devastating earthquake in Myanmar and Thailand, aligning with recent events that have been linked to Baba Vanga's prophecies.</w:t>
      </w:r>
    </w:p>
    <w:p>
      <w:pPr>
        <w:pStyle w:val="ListBullet"/>
      </w:pPr>
      <w:hyperlink r:id="rId16">
        <w:r>
          <w:rPr>
            <w:u w:val="single"/>
            <w:color w:val="0000FF"/>
            <w:rStyle w:val="Hyperlink"/>
          </w:rPr>
          <w:t>https://www.reuters.com/world/ukraine-crisis/live-updates/2023/09/04/germany-ready-support-ukraine-says-baerbock/</w:t>
        </w:r>
      </w:hyperlink>
      <w:r>
        <w:t xml:space="preserve"> - While not directly about Baba Vanga, this source touches on the broader geopolitical tensions in Europe, which could be related to the prophecies of 'cruel wars' in the continent.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industantimes.com/htcity/wellness/exploring-the-never-feeler-phenomenon-amid-baba-vanga-predictions-2025-tibet-earthquake-2025-earthquake-today-101736235903809.html" TargetMode="External"/><Relationship Id="rId12" Type="http://schemas.openxmlformats.org/officeDocument/2006/relationships/hyperlink" Target="https://economictimes.com/news/international/us/terrifying-2025-prediction-by-baba-vanga-comes-true-mystics-eerie-accuracy-shocks-the-world-here-are-her-other-predictions-for-the-year/articleshow/119877256.cms" TargetMode="External"/><Relationship Id="rId13" Type="http://schemas.openxmlformats.org/officeDocument/2006/relationships/hyperlink" Target="https://www.dailymail.co.uk/news/article-11818147/Baba-Vanga-Predictions-2025-Clairvoyant-forecast-Earthquakes-War-Great-Floods.html" TargetMode="External"/><Relationship Id="rId14" Type="http://schemas.openxmlformats.org/officeDocument/2006/relationships/hyperlink" Target="https://en.wikipedia.org/wiki/Baba_Vanga" TargetMode="External"/><Relationship Id="rId15" Type="http://schemas.openxmlformats.org/officeDocument/2006/relationships/hyperlink" Target="https://www.bbc.com/news/world-asia-64965666" TargetMode="External"/><Relationship Id="rId16" Type="http://schemas.openxmlformats.org/officeDocument/2006/relationships/hyperlink" Target="https://www.reuters.com/world/ukraine-crisis/live-updates/2023/09/04/germany-ready-support-ukraine-says-baerb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