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altercation involving Carlow GAA fans sparks social media uproar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Footage of a violent altercation involving Carlow GAA supporters has resurfaced online, garnering significant attention across social media platforms. The incident reportedly unfolded in the Las Playas de Americas area of Tenerife, which is known for being a popular holiday destination among Irish and British tourists.</w:t>
      </w:r>
    </w:p>
    <w:p>
      <w:r>
        <w:t xml:space="preserve">The confrontation occurred in close proximity to the Dubliner, a well-known Irish bar frequented by holidaymakers. Videos captured during the event reveal individuals donned in Carlow's distinct green, yellow, and red jerseys actively participating in the exchange. </w:t>
      </w:r>
    </w:p>
    <w:p>
      <w:r>
        <w:t>While the exact timing of the scuffle remains undetermined, the footage is believed to have been recorded within the last month, with speculation suggesting it could have coincided with St Patrick’s Day celebrations. Witnesses indicate that the altercation lasted a few minutes, during which other holidaymakers made attempts to intervene and de-escalate the situation.</w:t>
      </w:r>
    </w:p>
    <w:p>
      <w:r>
        <w:t>The Irish Mirror has reached out to both Carlow GAA and the local police authorities in Tenerife for further commentary regarding the incident, however, no responses have yet been publicly disclosed.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https://www.google.com/maps/place/Las+Playas+de+Am%C3%A9ricas,+Santa+Cruz+de+Tenerife,+Spain</w:t>
        </w:r>
      </w:hyperlink>
      <w:r>
        <w:t xml:space="preserve"> - This URL corroborates the location given in the article as Las Playas de Américas in Tenerife, a popular tourist destination. It provides geographical information about the area.</w:t>
      </w:r>
    </w:p>
    <w:p>
      <w:pPr>
        <w:pStyle w:val="ListBullet"/>
      </w:pPr>
      <w:hyperlink r:id="rId12">
        <w:r>
          <w:rPr>
            <w:u w:val="single"/>
            <w:color w:val="0000FF"/>
            <w:rStyle w:val="Hyperlink"/>
          </w:rPr>
          <w:t>https://www.tripadvisor.com/Attraction_Review-g629492-Reviews-The_Dubliner_Bar-Puerto_de_la_Cruz_Tenerife_Canary_Islands.html</w:t>
        </w:r>
      </w:hyperlink>
      <w:r>
        <w:t xml:space="preserve"> - This URL supports the mention of the Dubliner as a well-known Irish bar in the area frequented by tourists.</w:t>
      </w:r>
    </w:p>
    <w:p>
      <w:pPr>
        <w:pStyle w:val="ListBullet"/>
      </w:pPr>
      <w:hyperlink r:id="rId13">
        <w:r>
          <w:rPr>
            <w:u w:val="single"/>
            <w:color w:val="0000FF"/>
            <w:rStyle w:val="Hyperlink"/>
          </w:rPr>
          <w:t>https://www.carlowgaa.ie/</w:t>
        </w:r>
      </w:hyperlink>
      <w:r>
        <w:t xml:space="preserve"> - This URL confirms the existence of Carlow GAA and could be used to verify any official responses from the organization regarding the incident.</w:t>
      </w:r>
    </w:p>
    <w:p>
      <w:pPr>
        <w:pStyle w:val="ListBullet"/>
      </w:pPr>
      <w:hyperlink r:id="rId14">
        <w:r>
          <w:rPr>
            <w:u w:val="single"/>
            <w:color w:val="0000FF"/>
            <w:rStyle w:val="Hyperlink"/>
          </w:rPr>
          <w:t>https://www.irishmirror.ie/news/irish-news</w:t>
        </w:r>
      </w:hyperlink>
      <w:r>
        <w:t xml:space="preserve"> - This URL shows that The Irish Mirror is a real news source capable of reporting on such incidents and reaching out for commentary.</w:t>
      </w:r>
    </w:p>
    <w:p>
      <w:pPr>
        <w:pStyle w:val="ListBullet"/>
      </w:pPr>
      <w:hyperlink r:id="rId15">
        <w:r>
          <w:rPr>
            <w:u w:val="single"/>
            <w:color w:val="0000FF"/>
            <w:rStyle w:val="Hyperlink"/>
          </w:rPr>
          <w:t>https://en.wikipedia.org/wiki/Las_Playas_de_Am%C3%A9ricas</w:t>
        </w:r>
      </w:hyperlink>
      <w:r>
        <w:t xml:space="preserve"> - This Wikipedia page provides information about Las Playas de Américas as a tourist area, which aligns with the article's description of it being a popular destination.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ogle.com/maps/place/Las+Playas+de+Am%C3%A9ricas,+Santa+Cruz+de+Tenerife,+Spain" TargetMode="External"/><Relationship Id="rId12" Type="http://schemas.openxmlformats.org/officeDocument/2006/relationships/hyperlink" Target="https://www.tripadvisor.com/Attraction_Review-g629492-Reviews-The_Dubliner_Bar-Puerto_de_la_Cruz_Tenerife_Canary_Islands.html" TargetMode="External"/><Relationship Id="rId13" Type="http://schemas.openxmlformats.org/officeDocument/2006/relationships/hyperlink" Target="https://www.carlowgaa.ie/" TargetMode="External"/><Relationship Id="rId14" Type="http://schemas.openxmlformats.org/officeDocument/2006/relationships/hyperlink" Target="https://www.irishmirror.ie/news/irish-news" TargetMode="External"/><Relationship Id="rId15" Type="http://schemas.openxmlformats.org/officeDocument/2006/relationships/hyperlink" Target="https://en.wikipedia.org/wiki/Las_Playas_de_Am%C3%A9ric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