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Homeowner finds suspected human tooth in chimney during renovations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unusual incident that has gained significant attention online, Jordan Ashleigh, a homeowner, recently made what she described as a "creepy" discovery while renovating her house. Ashleigh, who is currently working on her dining room and conducting chimney repairs, found what she believes to be a human tooth nestled within her chimney. The discovery has prompted a range of reactions from the online community, especially after she shared her experience on TikTok.</w:t>
      </w:r>
    </w:p>
    <w:p>
      <w:r>
        <w:t>The unsettling find occurred while Ashleigh was tidying her dining room and crafting a chess set from clay. While sorting through her materials, she picked up an item she initially thought was an "odd piece" of clay, only to realise it appeared to be a tooth, which she attributes to being a molar. "I've just found a tooth in my house, and I think it's human. I don’t quite know what to do. Do I need to call the police?" she expressed in her TikTok video.</w:t>
      </w:r>
    </w:p>
    <w:p>
      <w:r>
        <w:t>She further elaborated on her uncertainty regarding the origin of the tooth. With the chimney currently being opened up for repairs, she speculated that it could have originated from within the chimney itself. However, Jordan also noted that her roof attracts jackdaws, birds known for their thieving tendencies. She pondered whether the tooth might have been dropped by one of these birds. "It's got to have come from in there. The only thing I can think of is there are loads of jackdaws up top; maybe they've brought it and dropped it? But what if there's a person up there? What do I do?" she asked, expressing her concerns about the narrow confines of the chimney.</w:t>
      </w:r>
    </w:p>
    <w:p>
      <w:r>
        <w:t>The clip has sparked mixed responses from viewers, with some advising Ashleigh to contact the police immediately as a precaution, given the nature of the find. Others offered a more folklore-laden perspective, suggesting that teeth have historically been associated with protection against fairies, indicating that it might have been left there by someone with superstitious intentions.</w:t>
      </w:r>
    </w:p>
    <w:p>
      <w:r>
        <w:t>The incident has raised questions around proper protocol when discovering unidentified remains in one’s home. Experts advise that if anyone were to stumble upon bones during home renovations or gardening, the best course of action is to stop all activity immediately and alert the authorities to assess the situation.</w:t>
      </w:r>
    </w:p>
    <w:p>
      <w:r>
        <w:t>Jordan Ashleigh's experience, while unsettling, aligns with notable instances of home renovations revealing hidden relics that connect homeowners to the past lives of their properties. In her case, the mystery surrounding the tooth continues to provoke curiosity and discussion among netizens, illustrating the unexpected encounters that can arise during home improvement projects.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https://www.tiktok.com/@jordsashleiigh/video/7488260011517316375</w:t>
        </w:r>
      </w:hyperlink>
      <w:r>
        <w:t xml:space="preserve"> - This URL supports the claim that Jordan Ashleigh shared her experience of finding a human tooth in her house on TikTok, which has generated a lot of online discussion.</w:t>
      </w:r>
    </w:p>
    <w:p>
      <w:pPr>
        <w:pStyle w:val="ListBullet"/>
      </w:pPr>
      <w:hyperlink r:id="rId12">
        <w:r>
          <w:rPr>
            <w:u w:val="single"/>
            <w:color w:val="0000FF"/>
            <w:rStyle w:val="Hyperlink"/>
          </w:rPr>
          <w:t>https://www.tiktok.com/@jordsashleiigh/video/7488422046142057750</w:t>
        </w:r>
      </w:hyperlink>
      <w:r>
        <w:t xml:space="preserve"> - This URL corroborates the story of Jordan Ashleigh's discovery of a human tooth in her house, sparking reactions from the TikTok community.</w:t>
      </w:r>
    </w:p>
    <w:p>
      <w:pPr>
        <w:pStyle w:val="ListBullet"/>
      </w:pPr>
      <w:hyperlink r:id="rId13">
        <w:r>
          <w:rPr>
            <w:u w:val="single"/>
            <w:color w:val="0000FF"/>
            <w:rStyle w:val="Hyperlink"/>
          </w:rPr>
          <w:t>https://pmc.ncbi.nlm.nih.gov/articles/PMC10311201/</w:t>
        </w:r>
      </w:hyperlink>
      <w:r>
        <w:t xml:space="preserve"> - While not directly related to the specific find, this article on digital evidence highlights how legal and forensic procedures can be important in handling such discoveries.</w:t>
      </w:r>
    </w:p>
    <w:p>
      <w:pPr>
        <w:pStyle w:val="ListBullet"/>
      </w:pPr>
      <w:hyperlink r:id="rId10">
        <w:r>
          <w:rPr>
            <w:u w:val="single"/>
            <w:color w:val="0000FF"/>
            <w:rStyle w:val="Hyperlink"/>
          </w:rPr>
          <w:t>https://www.noahwire.com</w:t>
        </w:r>
      </w:hyperlink>
      <w:r>
        <w:t xml:space="preserve"> - This URL is mentioned as the source of the original article about Jordan Ashleigh's discovery, though it does not provide direct evidence of the incident.</w:t>
      </w:r>
    </w:p>
    <w:p>
      <w:pPr>
        <w:pStyle w:val="ListBullet"/>
      </w:pPr>
      <w:hyperlink r:id="rId14">
        <w:r>
          <w:rPr>
            <w:u w:val="single"/>
            <w:color w:val="0000FF"/>
            <w:rStyle w:val="Hyperlink"/>
          </w:rPr>
          <w:t>https://en.wikipedia.org/wiki/Jackdaw</w:t>
        </w:r>
      </w:hyperlink>
      <w:r>
        <w:t xml:space="preserve"> - This Wikipedia page about jackdaws provides background on these birds and their thieving tendencies, supporting Jordan Ashleigh's speculation about their potential involvement in the discovery.</w:t>
      </w:r>
    </w:p>
    <w:p>
      <w:pPr>
        <w:pStyle w:val="ListBullet"/>
      </w:pPr>
      <w:hyperlink r:id="rId15">
        <w:r>
          <w:rPr>
            <w:u w:val="single"/>
            <w:color w:val="0000FF"/>
            <w:rStyle w:val="Hyperlink"/>
          </w:rPr>
          <w:t>https://en.wikipedia.org/wiki/Forensic_osteology</w:t>
        </w:r>
      </w:hyperlink>
      <w:r>
        <w:t xml:space="preserve"> - This Wikipedia page on forensic osteology provides information on the analysis of human bones and teeth, relevant to understanding how such discoveries are handled.</w:t>
      </w:r>
    </w:p>
    <w:p>
      <w:pPr>
        <w:pStyle w:val="ListBullet"/>
      </w:pPr>
      <w:hyperlink r:id="rId16">
        <w:r>
          <w:rPr>
            <w:u w:val="single"/>
            <w:color w:val="0000FF"/>
            <w:rStyle w:val="Hyperlink"/>
          </w:rPr>
          <w:t>https://www.mirror.co.uk/lifestyle/woman-freaked-out-after-finding-34997397</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ktok.com/@jordsashleiigh/video/7488260011517316375" TargetMode="External"/><Relationship Id="rId12" Type="http://schemas.openxmlformats.org/officeDocument/2006/relationships/hyperlink" Target="https://www.tiktok.com/@jordsashleiigh/video/7488422046142057750" TargetMode="External"/><Relationship Id="rId13" Type="http://schemas.openxmlformats.org/officeDocument/2006/relationships/hyperlink" Target="https://pmc.ncbi.nlm.nih.gov/articles/PMC10311201/" TargetMode="External"/><Relationship Id="rId14" Type="http://schemas.openxmlformats.org/officeDocument/2006/relationships/hyperlink" Target="https://en.wikipedia.org/wiki/Jackdaw" TargetMode="External"/><Relationship Id="rId15" Type="http://schemas.openxmlformats.org/officeDocument/2006/relationships/hyperlink" Target="https://en.wikipedia.org/wiki/Forensic_osteology" TargetMode="External"/><Relationship Id="rId16" Type="http://schemas.openxmlformats.org/officeDocument/2006/relationships/hyperlink" Target="https://www.mirror.co.uk/lifestyle/woman-freaked-out-after-finding-34997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